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d48d" w14:textId="cfb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образованием по специальностям на 2009/2010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2009 года № 285. Зарегистрирован в Министерстве юстиции Республики Казахстан 23 июня 2009 года № 5708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Порядок введения в действие приказа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мая 2009 года № 704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2009/2010 учебный год"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на 2009/2010 учебный год в разрезе специальностей по очной форме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на 2009/2010 учебный год в разрезе специальностей по заочной форме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(С. Омирбаев):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определению высших учебных заведений, предоставляющих образовательные услуги для обладателей образовательных грантов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прохождения государственной регистрации опубликовать настоящий приказ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(Т. Нургожаева) осуществить финансирование высших учебных заведений в соответствии с контингентом студентов, зачисленных по государственному образовательному заказу.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Шамшидинову К.Н.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2009 года № 285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2009/2010 учебный год в разрезе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очной форме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4994"/>
        <w:gridCol w:w="1151"/>
        <w:gridCol w:w="1111"/>
        <w:gridCol w:w="1111"/>
        <w:gridCol w:w="1192"/>
        <w:gridCol w:w="867"/>
        <w:gridCol w:w="989"/>
        <w:gridCol w:w="889"/>
      </w:tblGrid>
      <w:tr>
        <w:trPr>
          <w:trHeight w:val="3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сокращенное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психоло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(английский язык)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(немецкий язык)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(французский язык)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неказахским 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в школах 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языком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казахский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русский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 уйгурский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(хинди,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гарантиям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 льготам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гарантиям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Библиотековедение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по льготам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гарантиям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войны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 и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гарантиям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войны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пьютерное моделирование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и телекоммуникации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изделий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продуктов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производств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 изделий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и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 и сертификация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зверо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агрохи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охрана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 эксплуатация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 сервис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Турецкой Республики,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тюркоязычных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родном Казахско-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рецком университете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Х.А.Яссауи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филиале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Московского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М.В.Ломоносова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вузов: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лиц 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Междуна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Х.А.Яссауи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Нового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академия музыки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консерватория им. Курмангазы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академия искусств им. Т. Жургенова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Казахстанско-Британский технический университет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"Восход" Московского авиационного 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комплексы, системы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обработки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маши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ностроении)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Международный университет информационных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Примечание: прием 100 иностранных граждан, прибывших по межведомственным соглашениям, осуществляется по заявленным ими специальностям в рамках мест, утвержденных государственным образовательным заказом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2009 года № 285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2009/2010 учебный год в разрезе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заочной форме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513"/>
        <w:gridCol w:w="913"/>
        <w:gridCol w:w="813"/>
        <w:gridCol w:w="873"/>
        <w:gridCol w:w="833"/>
        <w:gridCol w:w="853"/>
        <w:gridCol w:w="773"/>
        <w:gridCol w:w="713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6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языка английский язык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(1 %)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 к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инвалидам войны (0,5 %)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