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e5d" w14:textId="815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апреля 2009 года № 89. Зарегистрировано в Министерстве юстиции Республики Казахстан 10 июня 2009 года № 5701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порядок государственной регистрации выпуска негосударственных облигаций и рассмотрения отчетов об итогах размещения и погашения облигаций,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некоторые нормативные правовые акты Республики Казахстан по вопросам рынка ценных бумаг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№ 89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дополнений и изменений,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нормативные правовые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рынка ценных бумаг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нормативные правовые акты Республики Казахстан по вопросам рынка ценных бумаг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декабря 2003 года № 409 "Об утверждении Правил осуществления деятельности платежного агента на рынке ценных бумаг в Республике Казахстан" (зарегистрированным в Реестре государственной регистрации нормативных правовых актов под № 2632, опубликованное 23 января 2004 года в газете "Казахстанская правда" № 13 (24323),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№ 4803, опубликованное в мае - июле 2007 года в Собрании актов центральных исполнительных и иных центральных государственных органов Республики Казахстан)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платежного агента на рынке ценных бумаг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Платежный агент не позднее одного рабочего дня со дня получения информации о фактах неисполнения или ненадлежащего исполнения эмитентом обязательств по выплате вознаграждения и (или) номинальной стоимости облигаций, нарушения ограничений (ковенант) информирует об этом уполномоченный орган и держателей облигаций с описанием мер, предпринимаемых платежным агентом в рамках осуществления своих функций и реализации своих прав по заключенному договору с эмитентом.".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дополнений и изменений,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рынка ценных бумаг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