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9f73" w14:textId="2639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апреля 2009 года № 95. Зарегистрировано в Министерстве юстиции Республики Казахстан 10 июня 2009 года № 5700.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43 "Об утверждении Правил предоставления отчетности ипотечными организациями" (зарегистрированное в Реестре государственной регистрации нормативных правовых актов под № 4157), с дополнениями и изменениями, внесенными постановлениями Правления Агентства от 27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 (зарегистрированным в Реестре государственной регистрации нормативных правовых актов под № 4465), от 25 июня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189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организаций" (зарегистрированным в Реестре государственной регистрации нормативных правовых актов под № 4872), от 24 сентября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 (зарегистрированным в Реестре государственной регистрации нормативных правовых актов под № 4982),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некоторые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операций" (зарегистрированным в Реестре государственной регистрации нормативных правовых актов под № 5126, опубликованным 22 февраля 2008 года в газете "Юридическая газета" № 28 (1428)),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43 "Об утверждении Правил предоставления отчетности ипотечными организациями" (зарегистрированным в Реестре государственной регистрации нормативных правовых актов под № 5465),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ипотечными организациями,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"1. Отчет об остатках на балансовых счетах активов, обязательств и собственного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группы счетов 1200 и счета 1201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9339"/>
        <w:gridCol w:w="2170"/>
      </w:tblGrid>
      <w:tr>
        <w:trPr>
          <w:trHeight w:val="4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учитываемые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учитываемые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названия счетов 1205, 1206, 1207, 1208 и 1209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9333"/>
        <w:gridCol w:w="2154"/>
      </w:tblGrid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Дисконт по приобретенным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учитываемым по справедливой стоимости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или убыток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по приобретенным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учитываемым по справедливой стоимости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или убыток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Вознаграждение, начисленное предыдущими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держателями по ценным бумагам, учитываемым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положительной корректировки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бумаг, учитываемых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корректировки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бумаг, учитываемых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прибыль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1744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9339"/>
        <w:gridCol w:w="2170"/>
      </w:tblGrid>
      <w:tr>
        <w:trPr>
          <w:trHeight w:val="42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 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 по ценным бумагам, учиты-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ваемым по справедливой стоимости через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убыток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"2. Отчет об остатках на балансовых счетах доходов и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5305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1"/>
        <w:gridCol w:w="9319"/>
        <w:gridCol w:w="2170"/>
      </w:tblGrid>
      <w:tr>
        <w:trPr>
          <w:trHeight w:val="885" w:hRule="atLeast"/>
        </w:trPr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учитываемым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5709 изложить в следующей редакции: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9319"/>
        <w:gridCol w:w="2190"/>
      </w:tblGrid>
      <w:tr>
        <w:trPr>
          <w:trHeight w:val="42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5733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19"/>
        <w:gridCol w:w="2190"/>
      </w:tblGrid>
      <w:tr>
        <w:trPr>
          <w:trHeight w:val="8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расходы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4201 и 4202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299"/>
        <w:gridCol w:w="2210"/>
      </w:tblGrid>
      <w:tr>
        <w:trPr>
          <w:trHeight w:val="8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 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бумагам, учитываемым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 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ценным бумагам, учитываемым по справедли-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стоимости через прибыль или убыток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4709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99"/>
        <w:gridCol w:w="2230"/>
      </w:tblGrid>
      <w:tr>
        <w:trPr>
          <w:trHeight w:val="42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 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4733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9279"/>
        <w:gridCol w:w="2270"/>
      </w:tblGrid>
      <w:tr>
        <w:trPr>
          <w:trHeight w:val="42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 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Реализованные доходы от изменения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учитываемых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или убыток и имеющих-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наличии для продажи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ипотечных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июня 2009 года обеспечить доработку модуля "Небанковские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