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0fb7" w14:textId="7640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информатизации и связи от 2 февраля 2009 года № 43 "Об утверждении размеров единиц тарификации"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6 мая 2009 года № 209. Зарегистрирован в Министерстве юстиции Республики Казахстан 20 мая 2009 года № 5677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1-1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Закона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связи",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Агентства Республики Казахстан по информатизации и связи от 2 февраля 2009 года № 43 "Об утверждении размеров единиц тарификации" (зарегистрированный в Реестре государственной регистрации нормативных правовых актов за № 5573, опубликованный в Бюллетене нормативных правовых актов центральных исполнительных и иных государственных органов Республики Казахстан, 2009 г., № 3, ст. 338)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 </w:t>
      </w:r>
      <w:r>
        <w:rPr>
          <w:rFonts w:ascii="Times New Roman"/>
          <w:b w:val="false"/>
          <w:i w:val="false"/>
          <w:color w:val="000000"/>
          <w:sz w:val="28"/>
        </w:rPr>
        <w:t>
 слова "1 июня 2009 года" заменить словами "1 января 2010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тарифного регулирования в области связи Агентства Республики Казахстан по информатизации и связи (Наметчаев Т.К.)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обеспечить его официальное опубликование в средствах массовой информации и довести его до сведения структурных подразделений Агентства Республики Казахстан по информатизации 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информатизации и связи Арифханова А.А.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                              К. Есекеев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_______________ Шабдарбаев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12 мая 2009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