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301b" w14:textId="8493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требований к созданию и деятельности исламской специальной финансовой компании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27 марта 2009 года № 54. Зарегистрировано в Министерстве юстиции Республики Казахстан 5 мая 2009 года № 5668</w:t>
      </w:r>
    </w:p>
    <w:p>
      <w:pPr>
        <w:spacing w:after="0"/>
        <w:ind w:left="0"/>
        <w:jc w:val="both"/>
      </w:pPr>
      <w:r>
        <w:rPr>
          <w:rFonts w:ascii="Times New Roman"/>
          <w:b w:val="false"/>
          <w:i w:val="false"/>
          <w:color w:val="ff0000"/>
          <w:sz w:val="28"/>
        </w:rPr>
        <w:t xml:space="preserve">      Примечание РЦПИ! </w:t>
      </w:r>
      <w:r>
        <w:br/>
      </w:r>
      <w:r>
        <w:rPr>
          <w:rFonts w:ascii="Times New Roman"/>
          <w:b w:val="false"/>
          <w:i w:val="false"/>
          <w:color w:val="ff0000"/>
          <w:sz w:val="28"/>
        </w:rPr>
        <w:t xml:space="preserve">
      Порядок введения в действие постановления см. </w:t>
      </w:r>
      <w:r>
        <w:rPr>
          <w:rFonts w:ascii="Times New Roman"/>
          <w:b w:val="false"/>
          <w:i w:val="false"/>
          <w:color w:val="ff0000"/>
          <w:sz w:val="28"/>
        </w:rPr>
        <w:t xml:space="preserve">п. 27 </w:t>
      </w:r>
    </w:p>
    <w:bookmarkStart w:name="z1" w:id="0"/>
    <w:p>
      <w:pPr>
        <w:spacing w:after="0"/>
        <w:ind w:left="0"/>
        <w:jc w:val="both"/>
      </w:pPr>
      <w:r>
        <w:rPr>
          <w:rFonts w:ascii="Times New Roman"/>
          <w:b w:val="false"/>
          <w:i w:val="false"/>
          <w:color w:val="000000"/>
          <w:sz w:val="28"/>
        </w:rPr>
        <w:t>
      В соответствии с пунктом 1 </w:t>
      </w:r>
      <w:r>
        <w:rPr>
          <w:rFonts w:ascii="Times New Roman"/>
          <w:b w:val="false"/>
          <w:i w:val="false"/>
          <w:color w:val="000000"/>
          <w:sz w:val="28"/>
        </w:rPr>
        <w:t xml:space="preserve">статьи 32-6 </w:t>
      </w:r>
      <w:r>
        <w:rPr>
          <w:rFonts w:ascii="Times New Roman"/>
          <w:b w:val="false"/>
          <w:i w:val="false"/>
          <w:color w:val="000000"/>
          <w:sz w:val="28"/>
        </w:rPr>
        <w:t xml:space="preserve">Закона Республики Казахстан от 2 июля 2003 года "О рынке ценных бумаг"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Исламская специальная финансовая компания (далее - Компания) создается в организационно-правовой форме </w:t>
      </w:r>
      <w:r>
        <w:rPr>
          <w:rFonts w:ascii="Times New Roman"/>
          <w:b w:val="false"/>
          <w:i w:val="false"/>
          <w:color w:val="000000"/>
          <w:sz w:val="28"/>
        </w:rPr>
        <w:t xml:space="preserve">акционерного общества </w:t>
      </w:r>
      <w:r>
        <w:rPr>
          <w:rFonts w:ascii="Times New Roman"/>
          <w:b w:val="false"/>
          <w:i w:val="false"/>
          <w:color w:val="000000"/>
          <w:sz w:val="28"/>
        </w:rPr>
        <w:t>либо </w:t>
      </w:r>
      <w:r>
        <w:rPr>
          <w:rFonts w:ascii="Times New Roman"/>
          <w:b w:val="false"/>
          <w:i w:val="false"/>
          <w:color w:val="000000"/>
          <w:sz w:val="28"/>
        </w:rPr>
        <w:t xml:space="preserve">товарищества с ограниченной ответственностью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Решение о создании Компании принимается советом директоров </w:t>
      </w:r>
      <w:r>
        <w:rPr>
          <w:rFonts w:ascii="Times New Roman"/>
          <w:b w:val="false"/>
          <w:i w:val="false"/>
          <w:color w:val="000000"/>
          <w:sz w:val="28"/>
        </w:rPr>
        <w:t xml:space="preserve">оригинатора </w:t>
      </w:r>
      <w:r>
        <w:rPr>
          <w:rFonts w:ascii="Times New Roman"/>
          <w:b w:val="false"/>
          <w:i w:val="false"/>
          <w:color w:val="000000"/>
          <w:sz w:val="28"/>
        </w:rPr>
        <w:t xml:space="preserve">, если иное не установлено законодательными актами Республики Казахстан или уставом оригинатора. </w:t>
      </w:r>
      <w:r>
        <w:br/>
      </w:r>
      <w:r>
        <w:rPr>
          <w:rFonts w:ascii="Times New Roman"/>
          <w:b w:val="false"/>
          <w:i w:val="false"/>
          <w:color w:val="000000"/>
          <w:sz w:val="28"/>
        </w:rPr>
        <w:t>
</w:t>
      </w:r>
      <w:r>
        <w:rPr>
          <w:rFonts w:ascii="Times New Roman"/>
          <w:b w:val="false"/>
          <w:i w:val="false"/>
          <w:color w:val="000000"/>
          <w:sz w:val="28"/>
        </w:rPr>
        <w:t xml:space="preserve">
      В Компании, созданной в форме товарищества с ограниченной ответственностью, административно-хозяйственные функции могут возлагаться на одно лицо, в случае если, доверительное управление выделенными активами Компании осуществляется оригинатором. </w:t>
      </w:r>
      <w:r>
        <w:br/>
      </w:r>
      <w:r>
        <w:rPr>
          <w:rFonts w:ascii="Times New Roman"/>
          <w:b w:val="false"/>
          <w:i w:val="false"/>
          <w:color w:val="000000"/>
          <w:sz w:val="28"/>
        </w:rPr>
        <w:t>
</w:t>
      </w:r>
      <w:r>
        <w:rPr>
          <w:rFonts w:ascii="Times New Roman"/>
          <w:b w:val="false"/>
          <w:i w:val="false"/>
          <w:color w:val="000000"/>
          <w:sz w:val="28"/>
        </w:rPr>
        <w:t xml:space="preserve">
      Расходы по созданию, функционированию и ликвидации Компании несет оригинатор. </w:t>
      </w:r>
      <w:r>
        <w:br/>
      </w:r>
      <w:r>
        <w:rPr>
          <w:rFonts w:ascii="Times New Roman"/>
          <w:b w:val="false"/>
          <w:i w:val="false"/>
          <w:color w:val="000000"/>
          <w:sz w:val="28"/>
        </w:rPr>
        <w:t>
</w:t>
      </w:r>
      <w:r>
        <w:rPr>
          <w:rFonts w:ascii="Times New Roman"/>
          <w:b w:val="false"/>
          <w:i w:val="false"/>
          <w:color w:val="000000"/>
          <w:sz w:val="28"/>
        </w:rPr>
        <w:t xml:space="preserve">
      2. Оплата акций (долей участия в уставном капитале) Компании осуществляется деньгами. </w:t>
      </w:r>
      <w:r>
        <w:br/>
      </w:r>
      <w:r>
        <w:rPr>
          <w:rFonts w:ascii="Times New Roman"/>
          <w:b w:val="false"/>
          <w:i w:val="false"/>
          <w:color w:val="000000"/>
          <w:sz w:val="28"/>
        </w:rPr>
        <w:t>
</w:t>
      </w:r>
      <w:r>
        <w:rPr>
          <w:rFonts w:ascii="Times New Roman"/>
          <w:b w:val="false"/>
          <w:i w:val="false"/>
          <w:color w:val="000000"/>
          <w:sz w:val="28"/>
        </w:rPr>
        <w:t xml:space="preserve">
      Выпуск и размещение исламских ценных бумаг осуществляется после оплаты учредителями акций (долей участия в уставном капитале) Компании. </w:t>
      </w:r>
      <w:r>
        <w:br/>
      </w:r>
      <w:r>
        <w:rPr>
          <w:rFonts w:ascii="Times New Roman"/>
          <w:b w:val="false"/>
          <w:i w:val="false"/>
          <w:color w:val="000000"/>
          <w:sz w:val="28"/>
        </w:rPr>
        <w:t>
</w:t>
      </w:r>
      <w:r>
        <w:rPr>
          <w:rFonts w:ascii="Times New Roman"/>
          <w:b w:val="false"/>
          <w:i w:val="false"/>
          <w:color w:val="000000"/>
          <w:sz w:val="28"/>
        </w:rPr>
        <w:t>
      Под исламскими ценными бумагами в настоящем постановлении понимаются </w:t>
      </w:r>
      <w:r>
        <w:rPr>
          <w:rFonts w:ascii="Times New Roman"/>
          <w:b w:val="false"/>
          <w:i w:val="false"/>
          <w:color w:val="000000"/>
          <w:sz w:val="28"/>
        </w:rPr>
        <w:t xml:space="preserve">исламские арендные сертификаты </w:t>
      </w:r>
      <w:r>
        <w:rPr>
          <w:rFonts w:ascii="Times New Roman"/>
          <w:b w:val="false"/>
          <w:i w:val="false"/>
          <w:color w:val="000000"/>
          <w:sz w:val="28"/>
        </w:rPr>
        <w:t>и </w:t>
      </w:r>
      <w:r>
        <w:rPr>
          <w:rFonts w:ascii="Times New Roman"/>
          <w:b w:val="false"/>
          <w:i w:val="false"/>
          <w:color w:val="000000"/>
          <w:sz w:val="28"/>
        </w:rPr>
        <w:t xml:space="preserve">исламские сертификаты участия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Компания не осуществляет предпринимательскую деятельность, за исключением деятельности связанной с: </w:t>
      </w:r>
      <w:r>
        <w:br/>
      </w:r>
      <w:r>
        <w:rPr>
          <w:rFonts w:ascii="Times New Roman"/>
          <w:b w:val="false"/>
          <w:i w:val="false"/>
          <w:color w:val="000000"/>
          <w:sz w:val="28"/>
        </w:rPr>
        <w:t>
</w:t>
      </w:r>
      <w:r>
        <w:rPr>
          <w:rFonts w:ascii="Times New Roman"/>
          <w:b w:val="false"/>
          <w:i w:val="false"/>
          <w:color w:val="000000"/>
          <w:sz w:val="28"/>
        </w:rPr>
        <w:t xml:space="preserve">
      выпуском, размещением, обращением, погашением исламских ценных бумаг, а также инвестированием средств, полученных от размещения исламских ценных бумаг в порядке и на условиях, установленных проспектом выпуска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управлением имуществом, составляющим выделенные активы Компании. </w:t>
      </w:r>
      <w:r>
        <w:br/>
      </w:r>
      <w:r>
        <w:rPr>
          <w:rFonts w:ascii="Times New Roman"/>
          <w:b w:val="false"/>
          <w:i w:val="false"/>
          <w:color w:val="000000"/>
          <w:sz w:val="28"/>
        </w:rPr>
        <w:t>
</w:t>
      </w:r>
      <w:r>
        <w:rPr>
          <w:rFonts w:ascii="Times New Roman"/>
          <w:b w:val="false"/>
          <w:i w:val="false"/>
          <w:color w:val="000000"/>
          <w:sz w:val="28"/>
        </w:rPr>
        <w:t xml:space="preserve">
      4. Компания не предоставляет гарантии по обязательствам третьих лиц. </w:t>
      </w:r>
      <w:r>
        <w:br/>
      </w:r>
      <w:r>
        <w:rPr>
          <w:rFonts w:ascii="Times New Roman"/>
          <w:b w:val="false"/>
          <w:i w:val="false"/>
          <w:color w:val="000000"/>
          <w:sz w:val="28"/>
        </w:rPr>
        <w:t>
</w:t>
      </w:r>
      <w:r>
        <w:rPr>
          <w:rFonts w:ascii="Times New Roman"/>
          <w:b w:val="false"/>
          <w:i w:val="false"/>
          <w:color w:val="000000"/>
          <w:sz w:val="28"/>
        </w:rPr>
        <w:t xml:space="preserve">
      Принятие решений по вопросам деятельности, относящимся к компетенции общего собрания акционеров (участников) юридического лица, акционером (участником) которого является Компания, осуществляется ею в интересах держателей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5. Первый руководитель и члены совета директоров (наблюдательного совета), первый руководитель и члены коллегиального исполнительного органа (единоличный исполнительный орган), главный бухгалтер Компании не являются держателями исламских ценных бумаг данной Компании. </w:t>
      </w:r>
      <w:r>
        <w:br/>
      </w:r>
      <w:r>
        <w:rPr>
          <w:rFonts w:ascii="Times New Roman"/>
          <w:b w:val="false"/>
          <w:i w:val="false"/>
          <w:color w:val="000000"/>
          <w:sz w:val="28"/>
        </w:rPr>
        <w:t>
</w:t>
      </w:r>
      <w:r>
        <w:rPr>
          <w:rFonts w:ascii="Times New Roman"/>
          <w:b w:val="false"/>
          <w:i w:val="false"/>
          <w:color w:val="000000"/>
          <w:sz w:val="28"/>
        </w:rPr>
        <w:t>
      6. Определение соответствия объектов финансирования за счет средств, полученных в результате выпуска и размещения исламских ценных бумаг, принципам исламского финансирования осуществляется советом по принципам исламского финансирования исламского банка, являющегося оригинатором, назначаемым в порядке, установленном банковским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или советом по принципам исламского финансирования, привлеченным на основании отдельного договора по решению национального холдинга, национального управляющего холдинга или юридических лиц, сто процентов голосующих акций (долей участия) которых принадлежат национальному управляющему холдингу. </w:t>
      </w:r>
      <w:r>
        <w:br/>
      </w:r>
      <w:r>
        <w:rPr>
          <w:rFonts w:ascii="Times New Roman"/>
          <w:b w:val="false"/>
          <w:i w:val="false"/>
          <w:color w:val="000000"/>
          <w:sz w:val="28"/>
        </w:rPr>
        <w:t>
</w:t>
      </w:r>
      <w:r>
        <w:rPr>
          <w:rFonts w:ascii="Times New Roman"/>
          <w:b w:val="false"/>
          <w:i w:val="false"/>
          <w:color w:val="000000"/>
          <w:sz w:val="28"/>
        </w:rPr>
        <w:t xml:space="preserve">
      Объекты финансирования, приобретенные за счет средств, полученных в результате выпуска и размещения исламских ценных бумаг, входят в состав выделенных активов, включая соответствующие резервные фонды, и учитываются обособленно от собственных активов Компании. </w:t>
      </w:r>
      <w:r>
        <w:br/>
      </w:r>
      <w:r>
        <w:rPr>
          <w:rFonts w:ascii="Times New Roman"/>
          <w:b w:val="false"/>
          <w:i w:val="false"/>
          <w:color w:val="000000"/>
          <w:sz w:val="28"/>
        </w:rPr>
        <w:t>
</w:t>
      </w:r>
      <w:r>
        <w:rPr>
          <w:rFonts w:ascii="Times New Roman"/>
          <w:b w:val="false"/>
          <w:i w:val="false"/>
          <w:color w:val="000000"/>
          <w:sz w:val="28"/>
        </w:rPr>
        <w:t xml:space="preserve">
      7. Компания создает резервный фонд с целью покрытия убытков, возникающих в результате инвестирования денег, полученных от размещения исламских ценных бумаг, порядок формирования и использования которого определяется проспектом выпуска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Средства резервного фонда инвестируются в деньги и финансовые инструменты, разрешенные советом по принципам исламского финансирования. </w:t>
      </w:r>
      <w:r>
        <w:br/>
      </w:r>
      <w:r>
        <w:rPr>
          <w:rFonts w:ascii="Times New Roman"/>
          <w:b w:val="false"/>
          <w:i w:val="false"/>
          <w:color w:val="000000"/>
          <w:sz w:val="28"/>
        </w:rPr>
        <w:t>
</w:t>
      </w:r>
      <w:r>
        <w:rPr>
          <w:rFonts w:ascii="Times New Roman"/>
          <w:b w:val="false"/>
          <w:i w:val="false"/>
          <w:color w:val="000000"/>
          <w:sz w:val="28"/>
        </w:rPr>
        <w:t>
      8. Представление интересов держателей исламских ценных бумаг перед Компанией и третьими лицами осуществляет </w:t>
      </w:r>
      <w:r>
        <w:rPr>
          <w:rFonts w:ascii="Times New Roman"/>
          <w:b w:val="false"/>
          <w:i w:val="false"/>
          <w:color w:val="000000"/>
          <w:sz w:val="28"/>
        </w:rPr>
        <w:t xml:space="preserve">представитель </w:t>
      </w:r>
      <w:r>
        <w:rPr>
          <w:rFonts w:ascii="Times New Roman"/>
          <w:b w:val="false"/>
          <w:i w:val="false"/>
          <w:color w:val="000000"/>
          <w:sz w:val="28"/>
        </w:rPr>
        <w:t xml:space="preserve">держателей исламских ценных бумаг, выбор которого осуществляется Компанией из числа профессиональных участников рынка ценных бумаг, осуществляющих кастодиальную и (или) брокерскую и дилерскую деятельность на рынке ценных бумаг, соответствующих требованиям, установленным Компанией в отношении представителя держателей исламских ценных бумаг, не являющихся аффилиированными лицами Компании. </w:t>
      </w:r>
      <w:r>
        <w:br/>
      </w:r>
      <w:r>
        <w:rPr>
          <w:rFonts w:ascii="Times New Roman"/>
          <w:b w:val="false"/>
          <w:i w:val="false"/>
          <w:color w:val="000000"/>
          <w:sz w:val="28"/>
        </w:rPr>
        <w:t>
</w:t>
      </w:r>
      <w:r>
        <w:rPr>
          <w:rFonts w:ascii="Times New Roman"/>
          <w:b w:val="false"/>
          <w:i w:val="false"/>
          <w:color w:val="000000"/>
          <w:sz w:val="28"/>
        </w:rPr>
        <w:t>
      9. Компания взаимодействует с представителем держателей исламских ценных бумаг при выпуске и обращении исламских ценных бумаг по вопросам, предусмотренным проспектом выпуска исламских ценных бумаг и </w:t>
      </w:r>
      <w:r>
        <w:rPr>
          <w:rFonts w:ascii="Times New Roman"/>
          <w:b w:val="false"/>
          <w:i w:val="false"/>
          <w:color w:val="000000"/>
          <w:sz w:val="28"/>
        </w:rPr>
        <w:t xml:space="preserve">договором </w:t>
      </w:r>
      <w:r>
        <w:rPr>
          <w:rFonts w:ascii="Times New Roman"/>
          <w:b w:val="false"/>
          <w:i w:val="false"/>
          <w:color w:val="000000"/>
          <w:sz w:val="28"/>
        </w:rPr>
        <w:t xml:space="preserve">о представлении интересов держателей исламских ценных бумаг. </w:t>
      </w:r>
      <w:r>
        <w:br/>
      </w:r>
      <w:r>
        <w:rPr>
          <w:rFonts w:ascii="Times New Roman"/>
          <w:b w:val="false"/>
          <w:i w:val="false"/>
          <w:color w:val="000000"/>
          <w:sz w:val="28"/>
        </w:rPr>
        <w:t>
</w:t>
      </w:r>
      <w:r>
        <w:rPr>
          <w:rFonts w:ascii="Times New Roman"/>
          <w:b w:val="false"/>
          <w:i w:val="false"/>
          <w:color w:val="000000"/>
          <w:sz w:val="28"/>
        </w:rPr>
        <w:t>
      10. Компания представляет представителю держателей исламских ценных бумаг информацию, необходимую ему для исполнения функций и обязанностей, предусмотренных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рынке ценных бумаг и договором о представлении интересов держателей исламских ценных бумаг, заключенным с данным представителем. </w:t>
      </w:r>
      <w:r>
        <w:br/>
      </w:r>
      <w:r>
        <w:rPr>
          <w:rFonts w:ascii="Times New Roman"/>
          <w:b w:val="false"/>
          <w:i w:val="false"/>
          <w:color w:val="000000"/>
          <w:sz w:val="28"/>
        </w:rPr>
        <w:t>
</w:t>
      </w:r>
      <w:r>
        <w:rPr>
          <w:rFonts w:ascii="Times New Roman"/>
          <w:b w:val="false"/>
          <w:i w:val="false"/>
          <w:color w:val="000000"/>
          <w:sz w:val="28"/>
        </w:rPr>
        <w:t xml:space="preserve">
      Порядок представления и содержание информации, представляемой Компанией оригинатору и совету по принципам исламского финансирования , устанавливаются договором о представлении информации, заключенным между оригинатором и Компанией. </w:t>
      </w:r>
      <w:r>
        <w:br/>
      </w:r>
      <w:r>
        <w:rPr>
          <w:rFonts w:ascii="Times New Roman"/>
          <w:b w:val="false"/>
          <w:i w:val="false"/>
          <w:color w:val="000000"/>
          <w:sz w:val="28"/>
        </w:rPr>
        <w:t>
</w:t>
      </w:r>
      <w:r>
        <w:rPr>
          <w:rFonts w:ascii="Times New Roman"/>
          <w:b w:val="false"/>
          <w:i w:val="false"/>
          <w:color w:val="000000"/>
          <w:sz w:val="28"/>
        </w:rPr>
        <w:t xml:space="preserve">
      В данном договоре также указываются положения, предусматривающие представление оригинатором информации о его деятельности, включая финансовую отчетность , в порядке, предусмотренном проспектом выпуска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11. В случае досрочного погашения исламских ценных бумаг оригинатор зачисляет (передает) в выделенные активы Компании сумму денег, достаточную для исполнения обязательств по исламским ценным бумагам. </w:t>
      </w:r>
      <w:r>
        <w:br/>
      </w:r>
      <w:r>
        <w:rPr>
          <w:rFonts w:ascii="Times New Roman"/>
          <w:b w:val="false"/>
          <w:i w:val="false"/>
          <w:color w:val="000000"/>
          <w:sz w:val="28"/>
        </w:rPr>
        <w:t>
</w:t>
      </w:r>
      <w:r>
        <w:rPr>
          <w:rFonts w:ascii="Times New Roman"/>
          <w:b w:val="false"/>
          <w:i w:val="false"/>
          <w:color w:val="000000"/>
          <w:sz w:val="28"/>
        </w:rPr>
        <w:t xml:space="preserve">
      Компания осуществляет расчеты с держателями исламских ценных бумаг за счет средств, входящих в выделенные активы. </w:t>
      </w:r>
      <w:r>
        <w:br/>
      </w:r>
      <w:r>
        <w:rPr>
          <w:rFonts w:ascii="Times New Roman"/>
          <w:b w:val="false"/>
          <w:i w:val="false"/>
          <w:color w:val="000000"/>
          <w:sz w:val="28"/>
        </w:rPr>
        <w:t>
</w:t>
      </w:r>
      <w:r>
        <w:rPr>
          <w:rFonts w:ascii="Times New Roman"/>
          <w:b w:val="false"/>
          <w:i w:val="false"/>
          <w:color w:val="000000"/>
          <w:sz w:val="28"/>
        </w:rPr>
        <w:t xml:space="preserve">
      Имущество, составляющее выделенные активы, оставшееся после погашения исламских ценных бумаг, используется Компанией для осуществления хозяйственной деятельности и расчетов с кредиторами. </w:t>
      </w:r>
      <w:r>
        <w:br/>
      </w:r>
      <w:r>
        <w:rPr>
          <w:rFonts w:ascii="Times New Roman"/>
          <w:b w:val="false"/>
          <w:i w:val="false"/>
          <w:color w:val="000000"/>
          <w:sz w:val="28"/>
        </w:rPr>
        <w:t>
</w:t>
      </w:r>
      <w:r>
        <w:rPr>
          <w:rFonts w:ascii="Times New Roman"/>
          <w:b w:val="false"/>
          <w:i w:val="false"/>
          <w:color w:val="000000"/>
          <w:sz w:val="28"/>
        </w:rPr>
        <w:t xml:space="preserve">
      12. До завершения погашения исламских ценных бумаг одного выпуска Компания не осуществляет новых выпусков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13. Особенности функционирования Компании при выпуске исламских арендных сертификатов устанавливаются в пунктах 14, 15, 16, 17 и 18 настоящего постановления, а при выпуске исламских сертификатов участия - в пунктах 19, 20, 21, 22, 23, 24 и 25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14. В состав выделенных активов Компании, осуществляющей выпуск исламских арендных сертификатов, входят следующие виды имущества: </w:t>
      </w:r>
      <w:r>
        <w:br/>
      </w:r>
      <w:r>
        <w:rPr>
          <w:rFonts w:ascii="Times New Roman"/>
          <w:b w:val="false"/>
          <w:i w:val="false"/>
          <w:color w:val="000000"/>
          <w:sz w:val="28"/>
        </w:rPr>
        <w:t>
</w:t>
      </w:r>
      <w:r>
        <w:rPr>
          <w:rFonts w:ascii="Times New Roman"/>
          <w:b w:val="false"/>
          <w:i w:val="false"/>
          <w:color w:val="000000"/>
          <w:sz w:val="28"/>
        </w:rPr>
        <w:t xml:space="preserve">
      1) недвижимость и иное имущество, передаваемое в аренду (финансовый лизинг); </w:t>
      </w:r>
      <w:r>
        <w:br/>
      </w:r>
      <w:r>
        <w:rPr>
          <w:rFonts w:ascii="Times New Roman"/>
          <w:b w:val="false"/>
          <w:i w:val="false"/>
          <w:color w:val="000000"/>
          <w:sz w:val="28"/>
        </w:rPr>
        <w:t>
</w:t>
      </w:r>
      <w:r>
        <w:rPr>
          <w:rFonts w:ascii="Times New Roman"/>
          <w:b w:val="false"/>
          <w:i w:val="false"/>
          <w:color w:val="000000"/>
          <w:sz w:val="28"/>
        </w:rPr>
        <w:t xml:space="preserve">
      2) права требования по заключенным договорам аренды (финансового лизинга); </w:t>
      </w:r>
      <w:r>
        <w:br/>
      </w:r>
      <w:r>
        <w:rPr>
          <w:rFonts w:ascii="Times New Roman"/>
          <w:b w:val="false"/>
          <w:i w:val="false"/>
          <w:color w:val="000000"/>
          <w:sz w:val="28"/>
        </w:rPr>
        <w:t>
</w:t>
      </w:r>
      <w:r>
        <w:rPr>
          <w:rFonts w:ascii="Times New Roman"/>
          <w:b w:val="false"/>
          <w:i w:val="false"/>
          <w:color w:val="000000"/>
          <w:sz w:val="28"/>
        </w:rPr>
        <w:t xml:space="preserve">
      3) деньги, полученные по договорам аренды (финансового лизинга), а также предназначенные на выплату дохода; </w:t>
      </w:r>
      <w:r>
        <w:br/>
      </w:r>
      <w:r>
        <w:rPr>
          <w:rFonts w:ascii="Times New Roman"/>
          <w:b w:val="false"/>
          <w:i w:val="false"/>
          <w:color w:val="000000"/>
          <w:sz w:val="28"/>
        </w:rPr>
        <w:t>
</w:t>
      </w:r>
      <w:r>
        <w:rPr>
          <w:rFonts w:ascii="Times New Roman"/>
          <w:b w:val="false"/>
          <w:i w:val="false"/>
          <w:color w:val="000000"/>
          <w:sz w:val="28"/>
        </w:rPr>
        <w:t xml:space="preserve">
      4) финансовые инструменты, приобретенные в состав резервного фонда; </w:t>
      </w:r>
      <w:r>
        <w:br/>
      </w:r>
      <w:r>
        <w:rPr>
          <w:rFonts w:ascii="Times New Roman"/>
          <w:b w:val="false"/>
          <w:i w:val="false"/>
          <w:color w:val="000000"/>
          <w:sz w:val="28"/>
        </w:rPr>
        <w:t>
</w:t>
      </w:r>
      <w:r>
        <w:rPr>
          <w:rFonts w:ascii="Times New Roman"/>
          <w:b w:val="false"/>
          <w:i w:val="false"/>
          <w:color w:val="000000"/>
          <w:sz w:val="28"/>
        </w:rPr>
        <w:t xml:space="preserve">
      5) иные активы, предусмотренные проспектом выпуска исламских арендных сертификатов. </w:t>
      </w:r>
      <w:r>
        <w:br/>
      </w:r>
      <w:r>
        <w:rPr>
          <w:rFonts w:ascii="Times New Roman"/>
          <w:b w:val="false"/>
          <w:i w:val="false"/>
          <w:color w:val="000000"/>
          <w:sz w:val="28"/>
        </w:rPr>
        <w:t>
</w:t>
      </w:r>
      <w:r>
        <w:rPr>
          <w:rFonts w:ascii="Times New Roman"/>
          <w:b w:val="false"/>
          <w:i w:val="false"/>
          <w:color w:val="000000"/>
          <w:sz w:val="28"/>
        </w:rPr>
        <w:t xml:space="preserve">
      Компания приобретает соответствующее имущество и права требования на деньги, полученные от размещения исламских арендных сертификатов, в сроки и порядке, установленные проспектом выпуска исламских арендных сертификатов. </w:t>
      </w:r>
      <w:r>
        <w:br/>
      </w:r>
      <w:r>
        <w:rPr>
          <w:rFonts w:ascii="Times New Roman"/>
          <w:b w:val="false"/>
          <w:i w:val="false"/>
          <w:color w:val="000000"/>
          <w:sz w:val="28"/>
        </w:rPr>
        <w:t>
</w:t>
      </w:r>
      <w:r>
        <w:rPr>
          <w:rFonts w:ascii="Times New Roman"/>
          <w:b w:val="false"/>
          <w:i w:val="false"/>
          <w:color w:val="000000"/>
          <w:sz w:val="28"/>
        </w:rPr>
        <w:t xml:space="preserve">
      15. Обращение исламских арендных сертификатов возможно после заключения договора (договоров) аренды (финансового лизинга) имущества, входящего в выделенные активы Компании. </w:t>
      </w:r>
      <w:r>
        <w:br/>
      </w:r>
      <w:r>
        <w:rPr>
          <w:rFonts w:ascii="Times New Roman"/>
          <w:b w:val="false"/>
          <w:i w:val="false"/>
          <w:color w:val="000000"/>
          <w:sz w:val="28"/>
        </w:rPr>
        <w:t>
</w:t>
      </w:r>
      <w:r>
        <w:rPr>
          <w:rFonts w:ascii="Times New Roman"/>
          <w:b w:val="false"/>
          <w:i w:val="false"/>
          <w:color w:val="000000"/>
          <w:sz w:val="28"/>
        </w:rPr>
        <w:t xml:space="preserve">
      В случае расторжения договора аренды (финансового лизинга) имущества, входящего в выделенные активы Компании, и не заключения нового договора с другим арендатором (лизингополучателем) в сроки, установленные проспектом выпуска исламских арендных сертификатов, оригинатор выкупает имущество, составляющее выделенные активы. При этом Компания объявляет о досрочном погашении исламских арендных сертификатов. </w:t>
      </w:r>
      <w:r>
        <w:br/>
      </w:r>
      <w:r>
        <w:rPr>
          <w:rFonts w:ascii="Times New Roman"/>
          <w:b w:val="false"/>
          <w:i w:val="false"/>
          <w:color w:val="000000"/>
          <w:sz w:val="28"/>
        </w:rPr>
        <w:t>
</w:t>
      </w:r>
      <w:r>
        <w:rPr>
          <w:rFonts w:ascii="Times New Roman"/>
          <w:b w:val="false"/>
          <w:i w:val="false"/>
          <w:color w:val="000000"/>
          <w:sz w:val="28"/>
        </w:rPr>
        <w:t xml:space="preserve">
      16. Компания уведомляет держателей исламских арендных сертификатов и (или) их представителя о факте заключения (расторжения) договора аренды (финансового лизинга) имущества, входящего в выделенные активы Компании, в порядке и сроки, предусмотренные проспектом выпуска исламских арендных сертификатов, и договором о представлении интересов держателей исламских ценных бумаг, заключенным с представителем держателей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17. По запросу представителя держателей исламских ценных бумаг Компания представляет документы, подтверждающие проведение независимой оценки имущества, приобретенного за счет средств, полученных от выпуска и размещения исламских арендных сертификатов. Оценка такого имущества производится Компанией при его приобретении и отчуждении, а также в сроки, установленные проспектом выпуска исламских ценных бумаг, но не реже одного раза в год, на основании договора на проведение оценки, заключенного между Компанией и оценщиком. </w:t>
      </w:r>
      <w:r>
        <w:br/>
      </w:r>
      <w:r>
        <w:rPr>
          <w:rFonts w:ascii="Times New Roman"/>
          <w:b w:val="false"/>
          <w:i w:val="false"/>
          <w:color w:val="000000"/>
          <w:sz w:val="28"/>
        </w:rPr>
        <w:t>
</w:t>
      </w:r>
      <w:r>
        <w:rPr>
          <w:rFonts w:ascii="Times New Roman"/>
          <w:b w:val="false"/>
          <w:i w:val="false"/>
          <w:color w:val="000000"/>
          <w:sz w:val="28"/>
        </w:rPr>
        <w:t xml:space="preserve">
      18. Платежи, поступающие по договору аренды (финансового лизинга) имущества, составляющего выделенные активы, распределяются Компанией в порядке и сроки, предусмотренные проспектом выпуска исламских арендных сертификатов. </w:t>
      </w:r>
      <w:r>
        <w:br/>
      </w:r>
      <w:r>
        <w:rPr>
          <w:rFonts w:ascii="Times New Roman"/>
          <w:b w:val="false"/>
          <w:i w:val="false"/>
          <w:color w:val="000000"/>
          <w:sz w:val="28"/>
        </w:rPr>
        <w:t>
</w:t>
      </w:r>
      <w:r>
        <w:rPr>
          <w:rFonts w:ascii="Times New Roman"/>
          <w:b w:val="false"/>
          <w:i w:val="false"/>
          <w:color w:val="000000"/>
          <w:sz w:val="28"/>
        </w:rPr>
        <w:t>
      19. Компания использует денежные средства, поступающие от размещения исламских сертификатов участия, для организации нового инвестиционного проекта, развития существующего инвестиционного проекта или финансирования предпринимательской деятельности на основании договора простого товарищества либо с созданием юридического лица в организационно-правовой форме </w:t>
      </w:r>
      <w:r>
        <w:rPr>
          <w:rFonts w:ascii="Times New Roman"/>
          <w:b w:val="false"/>
          <w:i w:val="false"/>
          <w:color w:val="000000"/>
          <w:sz w:val="28"/>
        </w:rPr>
        <w:t xml:space="preserve">акционерного общества </w:t>
      </w:r>
      <w:r>
        <w:rPr>
          <w:rFonts w:ascii="Times New Roman"/>
          <w:b w:val="false"/>
          <w:i w:val="false"/>
          <w:color w:val="000000"/>
          <w:sz w:val="28"/>
        </w:rPr>
        <w:t>или </w:t>
      </w:r>
      <w:r>
        <w:rPr>
          <w:rFonts w:ascii="Times New Roman"/>
          <w:b w:val="false"/>
          <w:i w:val="false"/>
          <w:color w:val="000000"/>
          <w:sz w:val="28"/>
        </w:rPr>
        <w:t xml:space="preserve">товарищества с ограниченной ответственностью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Оригинатор участвует в инвестиционном проекте в качестве: </w:t>
      </w:r>
      <w:r>
        <w:br/>
      </w:r>
      <w:r>
        <w:rPr>
          <w:rFonts w:ascii="Times New Roman"/>
          <w:b w:val="false"/>
          <w:i w:val="false"/>
          <w:color w:val="000000"/>
          <w:sz w:val="28"/>
        </w:rPr>
        <w:t>
</w:t>
      </w:r>
      <w:r>
        <w:rPr>
          <w:rFonts w:ascii="Times New Roman"/>
          <w:b w:val="false"/>
          <w:i w:val="false"/>
          <w:color w:val="000000"/>
          <w:sz w:val="28"/>
        </w:rPr>
        <w:t xml:space="preserve">
      1) акционера (участника) вышеуказанного юридического лица; </w:t>
      </w:r>
      <w:r>
        <w:br/>
      </w:r>
      <w:r>
        <w:rPr>
          <w:rFonts w:ascii="Times New Roman"/>
          <w:b w:val="false"/>
          <w:i w:val="false"/>
          <w:color w:val="000000"/>
          <w:sz w:val="28"/>
        </w:rPr>
        <w:t>
</w:t>
      </w:r>
      <w:r>
        <w:rPr>
          <w:rFonts w:ascii="Times New Roman"/>
          <w:b w:val="false"/>
          <w:i w:val="false"/>
          <w:color w:val="000000"/>
          <w:sz w:val="28"/>
        </w:rPr>
        <w:t xml:space="preserve">
      2) участника простого товарищества; </w:t>
      </w:r>
      <w:r>
        <w:br/>
      </w:r>
      <w:r>
        <w:rPr>
          <w:rFonts w:ascii="Times New Roman"/>
          <w:b w:val="false"/>
          <w:i w:val="false"/>
          <w:color w:val="000000"/>
          <w:sz w:val="28"/>
        </w:rPr>
        <w:t>
</w:t>
      </w:r>
      <w:r>
        <w:rPr>
          <w:rFonts w:ascii="Times New Roman"/>
          <w:b w:val="false"/>
          <w:i w:val="false"/>
          <w:color w:val="000000"/>
          <w:sz w:val="28"/>
        </w:rPr>
        <w:t xml:space="preserve">
      3) доверительного управляющего инвестиционным проектом. </w:t>
      </w:r>
      <w:r>
        <w:br/>
      </w:r>
      <w:r>
        <w:rPr>
          <w:rFonts w:ascii="Times New Roman"/>
          <w:b w:val="false"/>
          <w:i w:val="false"/>
          <w:color w:val="000000"/>
          <w:sz w:val="28"/>
        </w:rPr>
        <w:t>
</w:t>
      </w:r>
      <w:r>
        <w:rPr>
          <w:rFonts w:ascii="Times New Roman"/>
          <w:b w:val="false"/>
          <w:i w:val="false"/>
          <w:color w:val="000000"/>
          <w:sz w:val="28"/>
        </w:rPr>
        <w:t xml:space="preserve">
      20. Акции (доли участия) Компании в инвестиционном проекте могут быть переданы в доверительное управление оригинатору с момента создания инвестиционного проекта либо в сроки, предусмотренные проспектом выпуска исламских сертификатов участия. </w:t>
      </w:r>
      <w:r>
        <w:br/>
      </w:r>
      <w:r>
        <w:rPr>
          <w:rFonts w:ascii="Times New Roman"/>
          <w:b w:val="false"/>
          <w:i w:val="false"/>
          <w:color w:val="000000"/>
          <w:sz w:val="28"/>
        </w:rPr>
        <w:t>
</w:t>
      </w:r>
      <w:r>
        <w:rPr>
          <w:rFonts w:ascii="Times New Roman"/>
          <w:b w:val="false"/>
          <w:i w:val="false"/>
          <w:color w:val="000000"/>
          <w:sz w:val="28"/>
        </w:rPr>
        <w:t xml:space="preserve">
      21. В случае, если Компания является акционером организации, реализующей инвестиционный проект, при предоставлении Компании права преимущественной покупки допускается увеличение Компанией количества выпущенных исламских сертификатов участия в целях приобретения средств для оплаты акций. </w:t>
      </w:r>
      <w:r>
        <w:br/>
      </w:r>
      <w:r>
        <w:rPr>
          <w:rFonts w:ascii="Times New Roman"/>
          <w:b w:val="false"/>
          <w:i w:val="false"/>
          <w:color w:val="000000"/>
          <w:sz w:val="28"/>
        </w:rPr>
        <w:t>
</w:t>
      </w:r>
      <w:r>
        <w:rPr>
          <w:rFonts w:ascii="Times New Roman"/>
          <w:b w:val="false"/>
          <w:i w:val="false"/>
          <w:color w:val="000000"/>
          <w:sz w:val="28"/>
        </w:rPr>
        <w:t xml:space="preserve">
      При увеличении количества выпущенных исламских сертификатов участия внутренними документами Компании предусматривается возможность приобретения исламских сертификатов участия лицами, являющимися на дату государственной регистрации изменений в проспект выпуска исламских сертификатов участия держателями исламских сертификатов участия. </w:t>
      </w:r>
      <w:r>
        <w:br/>
      </w:r>
      <w:r>
        <w:rPr>
          <w:rFonts w:ascii="Times New Roman"/>
          <w:b w:val="false"/>
          <w:i w:val="false"/>
          <w:color w:val="000000"/>
          <w:sz w:val="28"/>
        </w:rPr>
        <w:t>
</w:t>
      </w:r>
      <w:r>
        <w:rPr>
          <w:rFonts w:ascii="Times New Roman"/>
          <w:b w:val="false"/>
          <w:i w:val="false"/>
          <w:color w:val="000000"/>
          <w:sz w:val="28"/>
        </w:rPr>
        <w:t xml:space="preserve">
      Порядок реализации такого права устанавливается внутренними документами Компании. </w:t>
      </w:r>
      <w:r>
        <w:br/>
      </w:r>
      <w:r>
        <w:rPr>
          <w:rFonts w:ascii="Times New Roman"/>
          <w:b w:val="false"/>
          <w:i w:val="false"/>
          <w:color w:val="000000"/>
          <w:sz w:val="28"/>
        </w:rPr>
        <w:t>
</w:t>
      </w:r>
      <w:r>
        <w:rPr>
          <w:rFonts w:ascii="Times New Roman"/>
          <w:b w:val="false"/>
          <w:i w:val="false"/>
          <w:color w:val="000000"/>
          <w:sz w:val="28"/>
        </w:rPr>
        <w:t xml:space="preserve">
      22. В случае начала реализации инвестиционного проекта Компания в течение трех рабочих дней информирует держателей исламских сертификатов участия о возможности их обращения посредством публикации сообщения в средствах массовой информации, предусмотренных проспектом выпуска исламских сертификатов участия. </w:t>
      </w:r>
      <w:r>
        <w:br/>
      </w:r>
      <w:r>
        <w:rPr>
          <w:rFonts w:ascii="Times New Roman"/>
          <w:b w:val="false"/>
          <w:i w:val="false"/>
          <w:color w:val="000000"/>
          <w:sz w:val="28"/>
        </w:rPr>
        <w:t>
</w:t>
      </w:r>
      <w:r>
        <w:rPr>
          <w:rFonts w:ascii="Times New Roman"/>
          <w:b w:val="false"/>
          <w:i w:val="false"/>
          <w:color w:val="000000"/>
          <w:sz w:val="28"/>
        </w:rPr>
        <w:t xml:space="preserve">
      23. Доход по инвестиционному проекту распределяется между исламской специальной финансовой компанией и оригинатором согласно условиям проспекта выпуска исламских сертификатов участия. </w:t>
      </w:r>
      <w:r>
        <w:br/>
      </w:r>
      <w:r>
        <w:rPr>
          <w:rFonts w:ascii="Times New Roman"/>
          <w:b w:val="false"/>
          <w:i w:val="false"/>
          <w:color w:val="000000"/>
          <w:sz w:val="28"/>
        </w:rPr>
        <w:t>
</w:t>
      </w:r>
      <w:r>
        <w:rPr>
          <w:rFonts w:ascii="Times New Roman"/>
          <w:b w:val="false"/>
          <w:i w:val="false"/>
          <w:color w:val="000000"/>
          <w:sz w:val="28"/>
        </w:rPr>
        <w:t xml:space="preserve">
      24. Компания ликвидируется по инициативе оригинатора в случае завершения инвестиционного проекта, дефолта по исламским сертификатам участия, а также в случаях и порядке, установленных проспектом выпуска исламских сертификатов участия 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25. В случае ликвидации оригинатора: </w:t>
      </w:r>
      <w:r>
        <w:br/>
      </w:r>
      <w:r>
        <w:rPr>
          <w:rFonts w:ascii="Times New Roman"/>
          <w:b w:val="false"/>
          <w:i w:val="false"/>
          <w:color w:val="000000"/>
          <w:sz w:val="28"/>
        </w:rPr>
        <w:t>
       </w:t>
      </w:r>
      <w:r>
        <w:rPr>
          <w:rFonts w:ascii="Times New Roman"/>
          <w:b w:val="false"/>
          <w:i w:val="false"/>
          <w:color w:val="000000"/>
          <w:sz w:val="28"/>
        </w:rPr>
        <w:t xml:space="preserve">договор простого товарищества </w:t>
      </w:r>
      <w:r>
        <w:rPr>
          <w:rFonts w:ascii="Times New Roman"/>
          <w:b w:val="false"/>
          <w:i w:val="false"/>
          <w:color w:val="000000"/>
          <w:sz w:val="28"/>
        </w:rPr>
        <w:t xml:space="preserve">прекращает свое действие. Имущество, составляющее данный инвестиционный проект, подлежит реализации представителем держателей исламских сертификатов участия с выплатой денег, полученных от реализации указанного имущества, держателям исламских сертификатов участия в соответствии с их долями в объеме выпуска исламских сертификатов участия; </w:t>
      </w:r>
      <w:r>
        <w:br/>
      </w:r>
      <w:r>
        <w:rPr>
          <w:rFonts w:ascii="Times New Roman"/>
          <w:b w:val="false"/>
          <w:i w:val="false"/>
          <w:color w:val="000000"/>
          <w:sz w:val="28"/>
        </w:rPr>
        <w:t>
</w:t>
      </w:r>
      <w:r>
        <w:rPr>
          <w:rFonts w:ascii="Times New Roman"/>
          <w:b w:val="false"/>
          <w:i w:val="false"/>
          <w:color w:val="000000"/>
          <w:sz w:val="28"/>
        </w:rPr>
        <w:t xml:space="preserve">
      акции (доли участия) в инвестиционном проекте передаются Компанией представителю держателей исламских ценных бумаг для последующей реализации и расчета с держателями исламских сертификатов участия. </w:t>
      </w:r>
      <w:r>
        <w:br/>
      </w:r>
      <w:r>
        <w:rPr>
          <w:rFonts w:ascii="Times New Roman"/>
          <w:b w:val="false"/>
          <w:i w:val="false"/>
          <w:color w:val="000000"/>
          <w:sz w:val="28"/>
        </w:rPr>
        <w:t>
</w:t>
      </w:r>
      <w:r>
        <w:rPr>
          <w:rFonts w:ascii="Times New Roman"/>
          <w:b w:val="false"/>
          <w:i w:val="false"/>
          <w:color w:val="000000"/>
          <w:sz w:val="28"/>
        </w:rPr>
        <w:t xml:space="preserve">
      26. Вопросы, неурегулированные настоящим постановлением, разрешаются в порядке, установленном законодательством Республики Казахстан и проспектом выпуска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27.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28. Департаменту надзора за субъектами рынка ценных бумаг и накопительными пенсионными фондами (Хаджиева М.Ж.): </w:t>
      </w:r>
      <w:r>
        <w:br/>
      </w:r>
      <w:r>
        <w:rPr>
          <w:rFonts w:ascii="Times New Roman"/>
          <w:b w:val="false"/>
          <w:i w:val="false"/>
          <w:color w:val="000000"/>
          <w:sz w:val="28"/>
        </w:rPr>
        <w:t>
</w:t>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Объединения юридических лиц "Ассоциация финансистов Казахстана". </w:t>
      </w:r>
      <w:r>
        <w:br/>
      </w:r>
      <w:r>
        <w:rPr>
          <w:rFonts w:ascii="Times New Roman"/>
          <w:b w:val="false"/>
          <w:i w:val="false"/>
          <w:color w:val="000000"/>
          <w:sz w:val="28"/>
        </w:rPr>
        <w:t>
</w:t>
      </w:r>
      <w:r>
        <w:rPr>
          <w:rFonts w:ascii="Times New Roman"/>
          <w:b w:val="false"/>
          <w:i w:val="false"/>
          <w:color w:val="000000"/>
          <w:sz w:val="28"/>
        </w:rPr>
        <w:t xml:space="preserve">
      29. Службе Председателя Агентства (Кенже А.А.) принять меры по опубликованию настоящего постановления в средствах массовой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30. Контроль за исполнением настоящего постановления возложить на заместителя Председателя Агентства Алдамберген А.У. </w:t>
      </w:r>
    </w:p>
    <w:bookmarkEnd w:id="0"/>
    <w:p>
      <w:pPr>
        <w:spacing w:after="0"/>
        <w:ind w:left="0"/>
        <w:jc w:val="both"/>
      </w:pPr>
      <w:r>
        <w:rPr>
          <w:rFonts w:ascii="Times New Roman"/>
          <w:b w:val="false"/>
          <w:i/>
          <w:color w:val="000000"/>
          <w:sz w:val="28"/>
        </w:rPr>
        <w:t xml:space="preserve">      Председатель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