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38e0" w14:textId="87d3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359 "Об утверждении Инструкции о требованиях к наличию систем управления рисками и внутреннего контроля в банках второго уровня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марта 2009 года N 64. Зарегистрировано в Министерстве юстиции Республики Казахстан 5 мая 2009 года N 5659. Утратило силу постановлением Правления Национального Банка Республики Казахстан от 26 февраля 2014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26.02.2014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сентября 2005 года № 359 "Об утверждении Инструкции о требованиях к наличию систем управления рисками и внутреннего контроля в банках второго уровня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3925),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27 октября 2006 года № 234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359 "Об утверждении Инструкции о требованиях к наличию систем управления рисками и внутреннего контроля в банках второго уровня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№ 4485),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29 декабря 2008 года № 235 "О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359 "Об утверждении Инструкции о требованиях к наличию систем управления рисками и внутреннего контроля в банках второго уровня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№ 5543)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требованиях к наличию систем управления рисками и внутреннего контроля в банках второго уровня,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"10-1. Управление риском ликвидности предусматривает наличие в банках адекватной структуры, которая в достаточной мере учитывала бы риски ликвидности, как на индивидуальной, так и на консолидированной основе, в том числе плана финансирования в случае чрезвычайных обстоятельств, содержащего четкие стратегии разрешения проблемы недостатка ликвидности в чрезвычайных ситуациях, а также поддержание адекватного уровня ликвидности.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систем управления рисками наличие практики управления риском ликвидности обеспечивается соответствием банка требованиям, указанным в приложении 4-1 к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4-1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"Требования к проведению операций с финансовыми инструментами":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пятнадцатой: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"Наименование требования" слова "риска ликвидности,"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"Критерии требования":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"риски ликвидности, процентного риска и валютного риска" заменить словами "процентный и валютный риски";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"риску ликвидности,"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шестнадцатой столбца "Наименование требования" слова "риска ликвидности,"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семнадцать, восемнадцать, девятнадцать и двадцать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Е. Бахмутова 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64     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4-1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наличию систем управления рисками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внутреннего контроля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второго уровня"         </w:t>
      </w:r>
    </w:p>
    <w:bookmarkEnd w:id="2"/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управлению риском ликвидности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6"/>
        <w:gridCol w:w="10154"/>
      </w:tblGrid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Критерии требования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позволяющие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управлять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допустимым уровнем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поддержание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Правление постоянно анализи-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рует и не реже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раза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доклады-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 Совету дирек-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информацию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ликвидности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Стратегия управления риском ликвидности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соразмерна масштабу деятельности банка 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учитывает направления бизнес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учитывает потребности в ликвидности,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последствия для ликвидности в периоды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недостаточности ликвидности, которая может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специфична только для банка, либо для всего рынка,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при наступлении обеих случаев.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Совет директоров обеспечивает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посредством: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разработки Правлением руководств,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правил, процедур, механизмов контроля;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гарантирует наличие у членов 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соответствующего персонала банка необходимого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работы, процессов и системы для измерения,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и контроля за всеми источниками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в банке;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рассматривает отчеты о позиции ликвидности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Правление: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  разрабатывает политику управления ликвидностью,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которая в том числе определяет структуру,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обязанности и механизмы контроля для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риском ликвидности и мониторинга позиций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с учетом дочерних организаций;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учитывает нормативно-правовые и операционные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на перевод денежных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для решения проблем с ликвидностью;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осуществляет мониторинг риска ликвидности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банковскому конгломерату в случае, если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является родительской организацией 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конгломерата;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разрабатывает и обеспечивает наличие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выявления, мониторинга и оперативного реагирования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все крупные потребности в ликвидных активах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конгломерате и при необходимости сообщает о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Совету директоров;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отслеживает текущие тенденции и возможные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события на рынке, которые могут создать стрессовые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с ликвидностью;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определяет конкретные процедуры, политики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лимиты, информирует Совет директоров о мерах,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следует предпринять для устранения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политик (лимитов);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обеспечивает соответствие проводимых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стресс-тестов, плана финансирования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непредвиденных обстоятельств, а также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масштабам деятельности банка;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доводит до сведения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заинтересованных подразделений банка стратегию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риском ликвидности, основные внутренние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правила, необходимые для реализации стратегии,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структуру управления риском ликвидности;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своевременно информирует Совет директоров,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уполномоченный орган о текущих или возможных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проблемах с ликвидностью. К таким проблемам,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внутренними документами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относит в том числе (не ограничиваясь ими)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следующее: концентрация, увеличение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разрыва фондирования, сокращение альтернативных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ликвидности, систематическое 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установленных лимитов, существенное сокращение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необремененных, высоколиквидных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изменения условий на внешних рынках,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могут быть источниками будущих проблем, досрочное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погашение. Совет директоров обеспечивает 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выполнением Правлением соответствующих мер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этих проблем;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обеспечивает наличие в банке адекватных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механизмов контроля, гарантирующие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эффективность процесса управления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в банке.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Советом дирек-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содержащий страте-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гию финансирова-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обеспечиваю-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щую эффективную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диверсификацию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измеряет 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банка быстро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из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выявляет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факторы, влияющие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способность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мобилизовать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Стратегия финансирования предусматривает: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диверсификацию имеющихся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в кратко-, средне- и долгосрочной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перспективе. Ориентиры диверсификации включены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средне- и долгосрочные планы финансирования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согласованы с мероприятиями по составлению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планирования бизнеса;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меры по ограничению концентрации по одному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конкретному источнику финансирования;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меры по диверсификации источников оптового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финансирования, в целях обеспечения меньшую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зависимость от фондов из одного источника.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Правление регулярно проводит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диверсификации источников привлечения ликвидных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(внутренние и внешние источники) и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операций, на основе которых они привлекаются;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состава, особенностей и диверсификации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банка и источники финансирования;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регулярно пересматривает стратегию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с учетом изменений внутренних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условий на межбанковском или фондовых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Совет дирек-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несет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адекватной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Совет директо-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утвердил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Политика управления риском ликвидности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регламентирует систему требований к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управлению риском ликвидности,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подразделение, ответственное за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риском ликвидности;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разделение между органами и подразделениями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полномочий и ответственности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риском ликвидности;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процедуры определения потребности банка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ликвидных средствах, включая определение избытка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(дефицита) ликвидности и предельно допустимых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значений избытка (дефицита) ликвидности;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требование по поддержанию резерва ликвидности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легко реализуемых активов, соответствующего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масштабам деятельности банка;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требование к организации управления активами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обязательствами с точки зрения управления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порядок составления краткосрочного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долгосрочного прогноза ликвидности;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порядок проведения анализа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с использованием сценариев негативного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банка развития событий, связанных с состоянием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рынка, либо иными обстоятельствами, влияющими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банка в дополнительной ликвидности,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связанным с исполнением обязательств;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процедуры восстановления ликвидности банка,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процедур принятия решений по мобилизации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ликвидных активов, привлечения дополнительных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на случай возникновения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положения, определяющие обязательное 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системы для сбора и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состоянии ликвидности в банке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индивидуальной и консолидированной основе;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перечень отчетности, предоставляемый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подразделениями банка, ответственными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риском ликвидности;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внутренние правила и процедуры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ликвидностью, такие как структура и 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активов и обязательств, разнообразие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стабильность источников финансирования,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ликвидностью в различных валютах;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определяет различные количественные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качественные показатели уровня риска ликвидности.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Совет директо-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установил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допустимый 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ликвидности,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бизнес-стратегии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 банка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Совет директоров устанавливает допустимый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риска ликвидности банка.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Процедуры определения допустимого уровня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отражают способность изыскать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экстренного фондирования;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представляют возможность банку управлять своей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ликвидностью и быть в состоянии управлять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в период кризиса ликвидности;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выражается качественными и/или количественными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способами.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Советом дирек-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пересматривает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доведения проблемы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внимания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Внутренними документами банка установлены: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лимиты для управления ежедневной ликвидностью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различными бизнес направлениями банка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 и консолидированной основе;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ограничения на размер кумулятивных расхождений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договорных сроках поступления потока наличности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кумулятивная нетто-потребность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фондировании в виде удельного веса от общей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обязательств) за различные временные сроки,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который содержит расчетный объем оттоков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результате исполнения намеченных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ассигнований или других обязательств банка.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Схема лимитов содержит меры, обеспечивающие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продолжать свою деятельность в периоды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общерыночных стрессов, стрессов, характерных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только для банка, или в обоих случаях.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Советом дирек-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 непредви-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обстоя-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тельств, включаю-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щий, в том числе,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четкие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проблемы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ситуациях.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План финансирования банка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непредвиденных обстоятельств (стрессовых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сценариях) содержит: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предполагаемые стресс-сценарии;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обязанностей, в том числе право инициирования (применения) Плана;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фамилии и контактная информация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ответственных за реализацию Плана;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назначение заместителей для руководителей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ключевых направлений;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процесс принятия решений, перечень 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и сведений, требующих доведения до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процедуры построения эффективной 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и связи между различными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комплекс мероприятий, который в периоды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кризисов обеспечивает своевременную, четкую,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последовательную связь с внутренними,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внешними субъектами рынка (уполномоченным органом,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 банком) для поддержания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доверия к банку;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процедуры и необходимые мероприятия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реагирования на случай значительного снижения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банка своевременно профинансировать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свои обязательства;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перечень имеющихся в распоряжении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потенциальных источников финансирования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обстоятельствах, а также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который по расчетам банка можно извлечь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этих источников;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процедуры доведения возникающих проблем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директоров;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процедуры установления приоритетов,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детализируют порядок принятия мер, а также случаи,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каждая из мер должна быть выполнена;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наличие времени, необходимого для мобилизации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средств из каждого 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экстренного финансирования;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возможности использования в качестве 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ресурсы 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План учитывает виды предоставляемых 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приемлемый залог, операционные процедуры 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 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а также возможные проблемы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репутационного характера, связанные с доступом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включает возможные меры по осуществлению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ежедневных платежей. В случае серьезных сбоев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возможность получить дополнительные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дневной ликвидности, в том числе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 и мобилизации дополнительных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которые могут быть использованы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Правление использует результаты анализа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ликвидности, сценариев и допущений, используемых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стресс-тестировании при рассмотрении адекватности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финансирования в случае непредвиденных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обстоятельств.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При составлении Плана финансирования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обстоятельств, банк учитывает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воздействие кризисных условий рынка на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продавать или секьюритизировать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значительная или полная потеря обычно доступных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вариантов рыночного финансирования.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Советом дирек-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мент, содержащий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могут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залога.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Политика по управлению активами банка,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могут быть использованы в качестве залога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ликвидных активов, в том числе,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регламентирует: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выявление и оценку потребностей банка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активах, которые могут быть использованы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залога;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решение правовых и операционных проблем,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лежащих в основе использования активов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могут быть использованы в качестве залога;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консервативное определение активов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могут быть использованы в качестве 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определение их свободного (необремененного)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уровня, которые должны быть доступны в любое 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наступлении неожиданных потребностей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Подразделение банка: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рассчитывает все позиции по активам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могут быть использованы в качестве залога,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уже заложенные активы, соотнеся 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размером необходимого обеспечения и необремененных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которые можно заложить;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отслеживает имеющийся в распоряжении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активов, которые могут быть использованы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залога в разрезе юридических 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юрисдикций, в которых банк осуществляет свою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оценивает возможность использования 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крупного класса активов в качестве активов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могут быть использованы в качестве 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приемлемостью указанных активов для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контрагентов и поставщиков денежных 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 обеспеченных активов;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определяет ориентиры по диверсификации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активов банка, которые могут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использованы в качестве залога, учитывая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концентрацию по конкретным банкам,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чувствительности цен, требований по залогу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стрессов;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оценивает возможность привлечения средств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контрагентов частного сектора при 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сценариях стресса на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оценивает возможность удовлетворения широкого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круга потребностей в активах банка, которые могут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быть использованы в качестве залога,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структурные, краткосрочные и дневные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факторы. Банк имеет достаточный объем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могут быть использованы в качестве 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удовлетворения запланированных и неожиданных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потребностей в заимствовании, а также быть готовым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обеспечению возможного повышения требований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марже в различных временных отрезках –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зависимости от профиля фондирования банка;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учитывает возможность появления оговоренных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контракте требований к предоставлению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активов банка, используемых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залога, изменения кредитного рейтинга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или его финансового положения,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событий, которые могут повлечь за собой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досрочное погашение обязательств, потребность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определенном объеме ликвидности, связанные,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с внебалансовыми обязательствами.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Информационные системы представляют 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оценить достаточность необремененных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которые могут быть использованы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залога, требуемого вида и качества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непредвиденных обстоятельств.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Внутренняя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политика банка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предусматри-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 поддержание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резервного запаса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необремененных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высококачественных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Политика управления ликвидностью определяет: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размер резервов необремененных, ликвидных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которые можно использовать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дополнительной ликвидности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стрессовых ситуациях;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при формировании резервов ликвидности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учитывает, в том числе допущения о величине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несовпадений потоков наличности, стрессовые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события, стоимость активов, которые могут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использованы банком в качестве залога (то есть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расчетные объемы наличности, которые может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получить банк в случае реализации активов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их в качестве залога по обеспеченным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фондирования) в условиях стрессовых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источники формирования резервов (наиболее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надежных ликвидных активов), такие как наличность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высококачественные государственные облигации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инструменты, чтобы обезопасить себя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самых серьезных стресс-сценариев;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процедуры мониторинга и анализа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влияющей на способность банка сформировать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необходимый размер ликвидных активов;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Правление проводит анализ динамики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необремененных, ликвидных активов, которые 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продать или заложить для привлечения средств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наступлении стресс-сценариев.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утверждены проце-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дуры выявления,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включают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надежную схему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всестороннего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потоков наличнос-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полученных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активных, пассив-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внебалансо-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статей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вующего диапазона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отрезков.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Внутренние процедуры банка по выявлению,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измерению, мониторингу и контролю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содержат: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определение источников непредвиденных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(условных) потребностей в ликвидности;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определение вероятности или прогноза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наступления событий, которые могут повлечь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собой досрочное погашение обязательств,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в определенном объеме ликвидности,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связанные, в том числе с внебалансовыми статьями;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определение и выявление риска ликвидности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присущего всем дочерним организациям, в случае,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банк является родительской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конгломерата;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оценка каждой крупной балансовой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внебалансовой статьи, в том числе влияние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«встроенных» опционов и других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обязательств, которые могут отразиться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источниках финансирования банка и использовании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этих фондов;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анализ взаимоотношений между подверженностью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риску фондирования и риском ликвидности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анализ взаимосвязи между риском ликвидности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видами риска, которым подвергается банк;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методы управления риском ликвидности,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учитывающие, в том числе различные факторы,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частности: уязвимость к изменениям 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и способности финансирования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дня; ежедневная потребность в ликвидности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 финансирования в кратко-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среднесрочные временные периоды до одного года;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потребность в ликвидности на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года; и уязвимость к событиям, действиям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стратегиям, которые могут оказать сильную нагрузку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внутреннюю способность банка мобилизовать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Процедуры измерения ликвидности предусматривают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периодическое проведение, но не реже одного раза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оценки притока денежных средств банка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сравнении с оттоком денежных средств);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измерение и прогнозирование будущих потоков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по активам, обязательствам,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внебалансовым обязательствам и производным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инструментам в различные временные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(3 месяца, 6 месяцев, 1 год и 3 года),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с учетом различных стресс - сценарий.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Банк распола-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гает инструментами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измерению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анализу количест-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ликвидности.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Внутренние процедуры предусматривают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показатели, используемые банком для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баланса, будущих финансовых потоков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прогноза позиции ликвидности,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внебалансовых рисков, которые позволяют выявить: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потребности, которые могут возникнуть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результате прогнозируемых оттоков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относительно обычных источников финансирования;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дефицит финансирования в различные временные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периоды, что в свою очередь, является основой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лимитов риска ликвидности, по величине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разрывов в различных временных отрезках,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 раннего предупреждения;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прогнозирование финансовых потоков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определенного времени в рамках нескольких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альтернативных сценариев;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анализ отчетов о движении денежных средств;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анализ "несоответствия денежных потоков"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"дефицита ликвидности", который опирается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допущении (потенциальных сценариях) о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поведении активов, обязательств и внебалансовых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гэп-анализ активов и обязательств банка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возможности досрочного погашения части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условных обязательств в ближайшие 6 месяцев;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расчет кумулятивного чистого избытка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недостатка ликвидности, в определенных 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интервалах;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перечень допущений (потенциальные сценарии),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банк использует при выявлении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потенциального риска ликвидности, в том числе,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вероятность погашения тех или иных активов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обязательств; сроки депозитов до востребования,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обязательств и внебалансовых статей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нестабильными финансовыми потоками; 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альтернативных источников средств в периоды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напряженности с ликвидностью.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Используемые допущения (потенциальные сценарии)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приближены к потенциально возможным ситуациям,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высокой степенью вероятности наступления, являются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логичными, обоснованными, соответствуют масштабам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осуществляемой банком.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Выбранный перечень допущений (потенциальные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сценарии) документирован, периодически, но не реже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раза в год пересматривается и утверждается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Советом директоров банка.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Внутренними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документами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позволяющие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определить будущие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потоки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(поступления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баланса и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принятых банком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обязательств).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Процедуры прогноза будущих потоков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предусматривают: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принятие реалистичных допущений относительно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будущих потребностей банка в ликвидности (кратко-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долгосрочных), отражающих сложность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продукты и рынки;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анализ качества активов, которые могут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использованы в качестве залога, для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как источника покрытия в стрессовых ситуациях;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регулирование сроков поступления будущих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потоков в увязке с исходящими потоками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адекватного распределения сроков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фондирования и использования средств;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при оценке денежных потоков, возникающих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банка, проведение оценки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финансирования в условиях стрессовых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Внутренние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банка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учитывают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потоки,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внебалансовыми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условными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обязательствами.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Внутренние процедуры предусматривают: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наличие прогноза возможных последствий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досрочного исполнения обязательств,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характера 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кредитоспособности контрагента,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потенциальный риск по отраслям и географическим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управление рисками ликвидности, возникающими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внебалансовых обязательств банка, которые могут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наступить в периоды стресса (специальные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компании, финансовые деривативы,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финансовые обязательства);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прогноз потоков финансовых средств,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банком своих обязательств,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условных обязательств, в разбивке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 на агрегированной основе.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 надежными источниками ликвидности,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достаточными для исполнения принятых обязательств,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наступлении любого из условных обязательств,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при нарушении договорных обязательств,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влекущих за собой совершение заемщиком (эмитентом)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определенных действий или воздержание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определенных действий (далее - ковенанты);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прогноз финансовых потоков,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переоценкой, исполнением или подошедшим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контрактов по финансовым производным инструментам,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вероятности того, что контрагенты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потребуют дополнительный залог в случае ухудшения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 рейтинга банка или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кредитоспособности, либо снижения цены базового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еженедельное проведение стресс-тестирования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условным обязательствам, с учетом досрочного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части либо всех условных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Подразделение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с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вующими функциями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полномочиями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величину необходи-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денег,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помощью графика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потока денег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 необходи-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мости, 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рынке.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Подразделение управления активами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обязательствами и (или) иной коллегиальный орган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соответствующими функциями и полномочиями: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еженедельно составляет график потока денег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мониторинг гэп-позиции по наличным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 на ближайшие десять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еженедельно составляет график сроков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и обязательств в соответствии с датой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расчетов и проводит мониторинг гэп-позиции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наличности на ежедневной, еженедельной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ежемесячной основе;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еженедельно осуществляет мониторинг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гэп-позициями по наличности по каждой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без конвертации в национальную валюту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другую иностранную валюту;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банк осуществляет контроль ликвидности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предполагаемого объема погашения внебалансовых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Подразделение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актива-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и обязательст-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вами и (или)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с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вующими функциями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полномочиями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гэп-позиции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наличным деньгам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лимитов.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 или другой коллегиальный орган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соответствующими функциями и полномочиями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 лимиты на гэп-позиции по наличным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деньгам, с учетом возможности мобилизации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ликвидных активов на рынке капитала,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межбанковском рынке.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Подразделение управления активами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обязательствами периодически, но не реже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в квартал проводит обзор лимитов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гэп-позициям наличных денег с учетом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банка мобилизовать ликвидные активы.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вероятности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событий,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могут повлечь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собой досрочное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объеме ликвиднос-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возникающие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 договорны-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и недоговорными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отношениями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его дочерними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 периодически, но не реже одного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квартал отслеживает позиции ликвидности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финансовым компаниям, созданным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целей секьюритизации или внешнего фондирования;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ежемесячно отслеживает притоки (активы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приближающимся сроком погашения) и оттоки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(обязательства с приближающимся сроком погашения)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специального назначения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прогноза ликвидности и гэп-анализа,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прогноз ликвидности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стресс-тестировании;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анализирует воздействие на ликвидность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(в случае отсутствия) необходимого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ликвидности в организации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оценивает свою позицию ликвидности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оттока денег на пополнение ликвидности 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специального назначения;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при использовании специальной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компанией, созданной для целей секьюритизации,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как источника финансирования, анализирует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в ликвидности, 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наступлением условий, увеличивающих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оценивает совокуп-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определяет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допустимые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 проводит отдельный анализ своей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для каждого вида валют, в которой 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активную деятельность, рассматривая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ограничения в стрессовых ситуациях,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доступ к валютным резервным инструментам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внутреннем рынке (заключенные договора, 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рыночных сделок «РЕПО» и операций СВОП);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возможность перевода излишка ликвидности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одной валюты в другую (ликвидные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в иностранной валюте).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Внутренние процедуры банка по управлению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ликвидности, в том числе принимают во внимание: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разрывы между активами и обязательствами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риски, связанные с заключенными операциями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хеджирования и операций СВОП.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Банком 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таны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раннего предупреж-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возникнове-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Внутренняя политика банка по управлению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предусматривает показатели раннего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(качественные или количественные),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включают в себя как минимум следующее: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быстрый рост активов,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краткосрочных активов, финансируемых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потенциально волатильных обязательств;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растущая концентрация по активам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увеличение несовпадений валюты;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увеличение разрыва средневзвешенного срока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активом и обязательств;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отрицательные тенденции или повышенный риск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одной конкретной продуктовой линейке (к примеру,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увеличивающийся объем просрочек платежей);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существенное ухудшение доходов банка,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понижение кредитного рейтинга;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увеличение спреда по заимствованиям или спреда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свопам кредитного дефолта;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растущая стоимость оптового или розничного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возрастающий отток розничных депозитов;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затруднение доступа к долговременному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трудности с размещением краткосрочных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Внутренними документами банка установлены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раннего предупреждения, сигнализирующие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приближающемся нарушении встроенных пусковых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в некоторых продуктах или о вероятности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наступления условных рисков, что вынудило бы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предоставить этому продукту дополнительную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ликвидностью или перевести активы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отслеживает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риски ликвидности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потребности,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так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направлений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валют,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ограничений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Политикой управления риском ликвидности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проведение мониторинга и контроля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на уровне как отдельного банка, так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дочерних организаций,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зарубежных, включая процессы сбора информации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картины о риске ликвидности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консолидированной основе, процедур выявления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ограничений передачи ликвидности между банком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дочерними организациями;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наличие необходимых знаний правового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регуляторного режимов по каждой стране, в которой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работает банк, влияющие на управление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наличие рабочих процедур для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и сопутствующих ресурсов,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 организаций, насколько такое перемещение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разрешено законом;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установление внутренних лимитов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внутригрупповой риск ликвидности, лимитов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дочерних организаций банка;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допущения (потенциальные сценарии) относительно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перемещаемости средств и залога. В допущениях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полностью учитываются регуляторные,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правовые, бухгалтерские, кредитные, налоговые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ограничения для эффективного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и залога, операционные меры,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необходимые для перевода средств и залога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членами группы, а также время, необходимое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совершения такого перевода в рамках этих мер.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доступом к рынку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капитала,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проверку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 поддерживает активное присутствие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 капитала, в соответствии с 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стратегией финансирования;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рассматривает возможность доступа к кратко-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долгосрочным рынкам финансирования;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выявляет альтернативные 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финансирования, которые повысили бы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 решать проблемы с недостаточностью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ликвидности, во времена стрессовых периодов.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Внутренними процедурами банка определены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источники финансирования банка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недостатка ликвидности, которыми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средства акционеров;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рост депозитов;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увеличение сроков погашения обязательств;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эмиссии кратко- и долгосрочных долговых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перевод средств внутри группы;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продажа дочерних компаний;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секьюритизация активов;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продажа или операция репо с необремененными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высоколиквидными активами;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освоение вложенных средств;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заимствование у Национального банка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Правление регулярно анализирует и тестирует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свои варианты привлечения средств, оценивая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эффективность, в целях обеспечения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ликвидностью в кратко-, средне- и долгосрочной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перспективе. </w:t>
            </w:r>
          </w:p>
        </w:tc>
      </w:tr>
      <w:tr>
        <w:trPr>
          <w:trHeight w:val="378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 управляет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обычных, так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стрессовых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способствуя, таким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бесперебойному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расчетных систем.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Стратегия банка по управлению ежедневной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ликвидностью включает, по крайней мере, четыре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операционных элементов: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во-первых, отслеживание дневных позиций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ликвидности, соотнося их с ожидаемыми действиями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имеющимися в наличии ресурсами, 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ключевых позиций в течение дня,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позволяющее привлечь дополнительную дневную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ликвидность или ограничить оттоки ликвидности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важных платежей;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во-вторых, приобретение достаточного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дневных фондов для достижения своих дневных целей;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в-третьих, управление активами банка,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могут быть использованы в качестве залога,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 необходимости получения дневных заемных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(фондов). Банк имеет достаточный залог,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который можно использовать для привлечения такого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дневной ликвидности, который необходим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достижения дневных целей;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в-четвертых, наличие процедур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неожиданного нарушения дневных потоков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ликвидности, мер по обеспечению непрерывности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Банк периоди-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чески, но не реже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раза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месяц, проводит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стресс-тестирова-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разнообразным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стресс-сценариям,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специфичным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стресс-теста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своей политики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эффективных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непредвиденных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обстоятельствах.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 обеспечивает проведение регулярных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стресс-тестов или анализ сценариев для выявления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количественного измерения подверженности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возможному риску ликвидности.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Правление периодически, но не реже одного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квартал, информирует Совет директоров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результатах стресс-тестов и использует полученные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обсуждения результаты для принятия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устранению или смягчению последствий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потенциальных рисков банка,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резервов ликвидности.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Результаты стресс-тестов используются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формировании плана действий банка в непредвиденных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обстоятельствах и в определении стратегии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тактики работы в случае недостатка ликвидности.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Результаты стресс-тестов должны быть подробно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проанализированы и приняты во внимание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установлении внутренних лимитов.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случае, если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является родитель-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конгломерата,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реже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в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влияния стресс-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сценариев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общегрупповую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позицию ликвиднос-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а также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позицию ликвиднос-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конгломерата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Внутренними документами банка предусмотрено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дополнительных стресс-тестов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входящих в состав 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конгломерата, которые подвергаются значительному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риску ликвидности. В ходе тестов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последствия сценариев в разные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временные отрезки, в том числе в дневном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Степень и частота тестирования соразмерна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величине банка и стоящим перед ним потенциальным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 ликвидности, а также относительному весу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в финансовой системе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должен установить способность увеличить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частоту тестирований в особых обстоятельствах.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При составлении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стресс-сценариев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учитывает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 бизнеса,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подверженность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риску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 рассматривает проекты 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стресс-сценариев.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При проведении стресс-тестирования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принимает во внимание краткосрочные и длительные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стресс-сценарии, а также стресс-сценарии,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специфичные для отдельно взятого банка и для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в целом,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досрочное погашение обязательств,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условных обязательств банка при наступлении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событий, в том числе 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ковенант;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одновременный недостаток ликвидности на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ограничение доступа к обеспеченному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необеспеченному финансированию;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ограничение конвертируемости валют;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учитывает связь между сокращениями ликвидности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и дефицитом ликвидности фондирования;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результаты влияния на ликвидность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стресс-тестов по другим видам рисков (кредитный,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операционный, рыночный и другие).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Банк выработал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сдержанный подход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установлении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допущений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стресс-тестиро-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В зависимости от вида сценария,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ряд допущений, включающих следующий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неликвидность рынка активов;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отток розничного финансирования;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(не)доступность обеспеченных и необеспеченных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оптового финансирования;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требования установить дополнительную маржу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залогу;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сроки финансирования;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условные требования по кредитным линиям,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третьим лицам или дочерним организациям;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ликвидность, покрывающая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внебалансовым инструментам и операциям;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наличие кредитных линий, выданных банку;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конвертируемость валют и доступ к валютным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доступ к кредитным средствам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уровень будущего роста активов.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Банк периодически, но не реже одного раза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год, пересматривает проекты сценариев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соответствия характера и серьезности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тестируемых сценариев осуществляемой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При пересмотре сценариев банк учитывает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состояния рынка; изменения характера,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масштабов деятельности банка; имеющийся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фактический опыт деятельности в стрессовых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Для выявления и анализа факторов, которые могут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оказать существенное влияние на профиль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ликвидности, банк может 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чувствительности результатов стресс-тестирования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определенным ключевым допущениям.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сценарии и допу-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щения, применяемые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стресс-тестиро-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стресс-тестов.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сценариев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сопутствующих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документированы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рассмотрены наряду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результатами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стресс-тестирова-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 решает, каким образом включить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стресс-тестов в оценку и планирование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сопутствующего возможного дефицита фондирования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плане финансирования банка в случае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обстоятельств.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 той степени, в какой прогнозируемые дефициты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фондирования больше (или прогнозируемые дефициты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меньше) допускаемой банком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допустимого уровня риска ликвидности,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решает (проконсультировавшись с Советом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директоров): корректировать ли свою позицию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или поддержать план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в случае чрезвычайных обстоятельств.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надежной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 в целях исполнения возложенных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функций по управлению риском ликвидности,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обеспечивает выполнение необходимых процедур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утвержденной Советом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политикой по управлению риском ликвидности;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обеспечивает выполнение банком ежедневных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по ликвидности, в том числе 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недостатка ликвидности, вызванной проблемами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банка либо рынка в целом;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обеспечивает поддержание достаточного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(в виде необремененных активов),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соразмерного со срочностью балансовых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внебалансовых операций банка, ликвидностью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и обязательств. Подразделение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и обязательствами определяет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поддерживает необходимый уровень ликвидных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быстрой их передачи в залог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предоставляемых займов;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применяет достаточно сдержанные допущения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реализуемости активов и доступности для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финансирования в периоды напряженности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ликвидностью.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План 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непредвиденных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обстоятельств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пересматривается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тестируется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выполнимости.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Периодический пересмотр Плана финансирования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 непредвиденных обстоятельств,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обеспечение соответствия и понимания ролей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подтверждение актуальности контактной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получение подтверждения (доказательства)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перемещаемости наличных денег и залога (через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и между субъектами);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проверку наличия необходимой юридической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документации, позволяющей реализовать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незамедлительно.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Правление: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проверяет ключевые допущения (потенциальные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сценарии), такие например, как возможность продать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провести обратный выкуп (РЕПО) некоторых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или периодически делать выборку 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пересматривает все аспекты Плана после 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мероприятия, повлекшего изменения первоначальных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условий, и принимает необходимые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последующих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анализирует и обновляет План как минимум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год, представляя его на утверждение Совету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директоров, или чаще – по мере изменения 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рыночной обстановки.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Внутренними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документами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надлежа-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управленческой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своевре-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менной 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позиции банка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дает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расс-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читывать 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ликвидности,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так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дочерних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Управленческая информационная 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все источники риска ликвидности,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риски, а также риски, 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возникновением событий, которые могут повлечь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собой досрочное погашение 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в определенном объеме ликвидности,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связанные, в том числе с внебалансовыми статьями;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позиции ликвидности на один операционный день,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ежедневные (для более коротких отрезков времени),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затем и по ряду более отдаленных периодов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различные сценарии, которые охватывают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стрессовые ситуации;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необходимую информацию для управления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ликвидности, в том числе на консолидированной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основе, принимая во внимание различия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с точки зрения системы,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препятствий, временных зон, и валют.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Банком разработан перечень отчетных критериев,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определяющих масштаб, форму и периодичность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отчетов Совету директоров,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Правлению и (или) другим коллегиальным органам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соответствующими функциями и полномочиями.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Совет директоров периодически, но не реже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раза в квартал получает отчеты об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в сравнении текущих потенциальных 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с установленными лимитами.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Правление информирует Совет директоров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нарушениях лимитов риска ликвидности и принимает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коррективные меры. </w:t>
            </w:r>
          </w:p>
        </w:tc>
      </w:tr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Совет директо-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обеспечивает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внутреннему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независимыми,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сотрудниками. 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Сотрудники службы внутреннего аудита обладают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необходимым опытом и навыками для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системы управления риском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в банке. Служба внутреннего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 рассматривает реализацию подразделениями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и эффективность согласованной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риском ликвидности.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