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d77e" w14:textId="b73d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Правления Агентства Республики Казахстан по регулированию и надзору финансового рынка и финансовых организаций от 2 октября 2008 года № 145 "Об утверждении Перечня оффшорных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накопительных пенсионных фондов и акционерных инвестиционных фондов"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марта 2009 года № 65. Зарегистрировано в Министерстве юстиции Республики Казахстан 4 мая 2009 года N 5658. Утратило силу постановлением Правления Агентства Республики Казахстан по регулированию и развитию финансового рынка от 24 февраля 2020 года №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24.02.2020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 октября 2008 года № 145 "Об утверждении Перечня оффшорных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накопительных пенсионных фондов и акционерных инвестиционных фондов" (зарегистрированное в Реестре государственной регистрации нормативных правовых актов Республики Казахстан под № 5371), следующее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4-1 следующего содержания: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Акционерам финансовых организаций - юридическим лицам,имеющим аффилиированных лиц, зарегистрированных в оффшорных зонах, или акционерам финансовых организаций - физическим лицам, являющимся участниками (учредителями, акционерами) юридических лиц, зарегистрированных в оффшорных зонах, установленных настоящим постановлением, привести свою деятельность в соответствие с настоящим постановлением в срок до 1 октября 2009 года.".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(Абдрахманов Н.А.):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к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опубликованию настоящего постановления в средствах массовой информации Республики Казахстан.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Кожахметова К.Б.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