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47f" w14:textId="d8d9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22 апреля 2009 года № 90. Зарегистрирован в Министерстве юстиции Республики Казахстан 30 апреля 2009 года № 5657. Утратил силу приказом Министра финансов Республики Казахстан от 1 апреля 2010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01.04.2010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Закон Республики Казахстан "О республиканском бюджете на 2009-2011 годы" от 9 апреля 2009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от 29 декабря 2008 года № 5429),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27 февраля 2009 года № 26 "О внесении изменений и дополнений в приказ и.о. Министра экономики и бюджетного планирования Республики Казахстан от 22 декабря 2008 года № 265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от 11 марта 2009 года № 5587)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поступлений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2 "Неналоговые поступления":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класса 04 слово "пеня" заменить словом "пени" на русском языке, текст на государственном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подкласса 1 слово "пеня" заменить словом "пени" на русском языке, текст на государственном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 "Государственные услуги общего характера":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05 "Планирование и статистическая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220 "Министерство экономики и бюджетного планирования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"024    Проведение мониторинга бюджетных инвестиционных и концессионных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2 "Оборона":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"Военные нужды":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208 "Министерство обороны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"021 Обеспечение жильем военнослужащих";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678 "Республиканская гвардия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    Материально-техническое оснащение подведомственных 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3 "Общественный порядок, безопасность, правовая, судебная, уголовно-исполнительная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"Правоохранительная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201 "Министерство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"026    Капитальный ремонт зданий, помещений и сооружений подведомственных учреждений Министерства внутренних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Государственный проект 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05 "Деятельность по обеспечению безопасности личности, общества и государства":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411 с бюджетными программами 001, 100, 101, 105, 109, 114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"411 Служба внешней разведки Республики Казахстан "Сырбар"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Обеспечение внешней разведки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    Проведение мероприятий за счет чрезвычайного резерва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    Проведение мероприятий за счет средств на представительские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    Разработка и экспертиза технико-экономических обоснований республиканских бюджетных инвестиционных проектов и концессионных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 Выполнение обязательств центральных государственных органов по решениям судов за счет средств резерва Правительства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4 "Образование":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05 "Переподготовка и повышение квалификации специалистов":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078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"078 Целевые текущие трансферты областным бюджетам, бюджетам городов Астаны и Алматы на подготовку и переподготовку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226 "Министерство здравоохранения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078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"078 Целевые текущие трансферты областным бюджетам, бюджетам городов Астаны и Алматы на подготовку и переподготовку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253 "Управление здравоохранения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"060 Подготовка и переподготовка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261 "Управление образования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"060 Подготовка и переподготовка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353 "Управление здравоохранения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"060 Подготовка и переподготовка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360 "Управление образования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060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"060 Подготовка и переподготовка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"Прочие услуги в области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123 с бюджетной программой 018 и бюджетными подпрограммами 027, 028, 029, 032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    Аппарат акима района в городе, города районного значения, поселка, аула (села), аульного (сельского)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     Капитальный, текущий ремонт объектов образования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   За счет средств бюджета города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118, 119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Целевые текущие трансферты областным бюджетам, бюджетам городов Астаны и Алматы на капитальный, текущий ремонт объектов образования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 Целевые трансферты на развитие бюджету города Алматы для сейсмоусиления объектов образования в рамках реализации cтратегии региональной занятости и переподготовки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261 "Управление образования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008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    Капитальный, текущий ремонт объектов образования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    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360 "Управление образования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010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    Капитальный, текущий ремонт объектов образования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373 "Управление строительства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007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"007 Сейсмоусиление объектов образования в городе Алматы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464 "Отдел образования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011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"011    Капитальный, текущий ремонт объектов образования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5 "Здравоохранение":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"Больницы широкого профиля":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201 "Министерство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"026 Капитальный ремонт зданий, помещений и сооружений подведомственных учреждений Министерства внутренних дел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678 "Республиканская гвардия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"008    Материально-техническое оснащение подведомственных учреждений"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"Прочие услуги в области здравоохранения":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226 "Министерство здравоохранения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    Целевые текущие трансферты областным бюджетам, бюджетам городов Астаны и Алматы на капитальный, текущий ремонт объектов здравоохранения в рамках реализации стратегии региональной занятости и переподготовки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253 "Управление здравоохранения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002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Капитальный, текущий ремонт объектов здравоохранения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353 "Управление здравоохранения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002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Капитальный, текущий ремонт объектов здравоохранения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6 "Социальная помощь и социальное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"Социальное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355 "Управление занятости и социальных программ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"023 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"Социальная помощь":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213 "Министерство труда и социальной защиты населения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"031    Целевые текущие трансферты областным бюджетам, бюджетам городов Астаны и Алматы на расширение программы социальных рабочих мест и молодежной практики";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256 "Управление координации занятости и социальных программ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"027    Целевые текущие трансферты бюджетам районов (городов областного значения) на расширение программы социальных рабочих мест и молодежной практики";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355 "Управление занятости и социальных программ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003 дополнить бюджетной подпрограммой 103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 Расширение программы социальных рабочих мест и молодежной практики за счет целевых текущих трансфертов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451 "Отдел занятости и социальных программ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002 дополнить бюджетной подпрограммой 103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 Расширение программы социальных рабочих мест и молодежной практики за счет целевых текущих трансфертов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004 "Оказание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"Прочие услуги в области социальной помощи и социального обеспечения":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213 "Министерство труда и социальной защиты населения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115, 118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 Обеспечение занятости населения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 Целевые текущие трансферты областным бюджетам, бюджетам городов Астаны и Алматы на капитальный, текущий ремонт объектов социального обеспечения в рамках реализации стратегии региональной занятости и переподготовки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256 "Управление координации занятости и социальных программ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"005 Капитальный, текущий ремонт объектов социального обеспечения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006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"006    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355 "Управление занятости и социальных программ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"005 Капитальный, текущий ремонт объектов социального обеспечения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451 "Отдел занятости и социальных программ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018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"018 Капитальный, текущий ремонт объектов социального обеспечения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7 "Жилищно-коммунальное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"Жилищное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233 "Министерство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002 "Кредитование областных бюджетов, бюджетов городов Астаны и Алматы на строительство и приобретение жилья"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Кредитование областных бюджетов, бюджетов городов Астаны и Алматы на строительство и (или) приобретение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004 "Целевые трансферты на развитие областным бюджетам, бюджетам городов Астаны и Алматы на развитие и обустройство инженерно-коммуникационной инфраструктуры"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025 "Целевые трансферты на развитие областным бюджетам, бюджетам городов Астаны и Алматы на строительство жилья государственного коммунального жилищного фонда"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"025 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271 "Управление строительства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009 "Кредитование бюджетов районов (городов областного значения) на строительство и приобретение жилья"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Кредитование бюджетов районов (городов областного значения) на строительство и (или) приобретение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010 "Целевые трансферты на развитие бюджетам районов (городов областного значения) на строительство и приобретение жилья государственного коммунального жилищного фонда"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 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012 "Целевые трансферты на развитие бюджетам районов (городов областного значения) на развитие, обустройство и приобретение инженерно-коммуникационной инфраструктуры"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"012 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371 "Управление энергетики и коммунального хозяйства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008 "Развитие и обустройство инженерно-коммуникационной инфраструктуры"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    Развитие, обустройство и (или) приобретение инженерно-коммуникационной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013 "Плата за подключение дополнительных мощностей, а также затраты, связанные с развитием и реконструкцией сетей транспортировки энергии энергопередающей организации"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373 "Управление строительства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012 "Строительство жилья государственного коммунального жилищного фонда"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"012    Строительство и (или) приобретение жилья государственного коммунального жилищного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017 "Развитие и обустройство инженерно-коммуникационной инфраструктуры"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"017    Развитие, обустройство и (или) приобретение инженерно-коммуникационной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019 "Строительство и приобретение жилья"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"019 Строительство и (или) приобретение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администратора бюджетных программ 374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467 "Отдел строительства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003 "Строительство жилья государственного коммунального жилищного фонда"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"003    Строительство и (или) приобретение жилья государственного коммунального жилищного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004 "Развитие и обустройство инженерно-коммуникационной инфраструктуры"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    Развитие, обустройство и (или) приобретение инженерно-коммуникационной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019 "Строительство и приобретение жилья"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"019 Строительство и (или) приобретение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"Коммунальное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123 "Аппарат акима района в городе, города районного значения, поселка, аула (села), аульного (сельского) округа":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015 и бюджетными подпрограммами 027, 028, 029, 032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"015   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   За счет средств бюджета города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231 "Министерство энергетики и минеральных ресурсов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028 "Разработка проектно-сметной документации строительства магистрального газопровода "Бейнеу-Бозой-Акбулак"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"028 Разработка проектно-сметной документации строительства магистрального газопровода "Бейнеу-Шымкент";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233 "Министерство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088, 118, 119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"088 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инженерно-коммуникационной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 Целевые текущие трансферты областным бюджетам, бюджетам городов Астаны и Алматы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 Целевые трансферты на развитие областным бюджетам, бюджетам городов Астаны и Алматы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254 с бюджетной программой 007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"254 Управление природных ресурсов и регулирования природопользования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271 "Управление строительства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043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"043 Формирование уставного капитала уполномоченной организации для строительства инженерно-коммуникационной инфраструктуры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045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"045    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049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"049   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279 "Управление энергетики и коммунального хозяйства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"013 Плата за подключение дополнительных мощностей, а также затраты, связанные с развитием и реконструкцией сетей транспортировки энергии энергопередающей организации"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015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"015    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016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"016    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019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"019   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020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"020   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354 с бюджетной программой 010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"354    Управление природных ресурсов и регулирования природопользования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    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011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"011 Реконструкция водохозяйственных сооружений и особо охраняемых природных территорий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371 "Управление энергетики и коммунального хозяйства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014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"014   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дополнить бюджетной программой 015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"015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373 с бюджетной программой 041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"373    Управление строительства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   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042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"042   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374 с бюджетной программой 007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"374 Управление жилья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   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030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"030   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032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"032   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466 "Отдел архитектуры, градостроительства и строительства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014 и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   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467 "Отдел строительства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031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"031   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8 "Культура, спорт, туризм и информационное пространство":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"Деятельность в области культуры":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262 "Управление культуры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"Спорт":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260 "Управление туризма, физической культуры и спорта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03 "Информационное пространство":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226 "Министерство здравоохранения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020 "Услуги по обеспечению доступа к информации в библиотеках республиканского значения"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259 "Управление архивов и документации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"Прочие услуги по организации культуры, спорта, туризма и информационного пространства":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123 с бюджетной программой 016, и бюджетными подпрограммами 027, 028, 029, 032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Аппарат акима района в городе, города районного значения, поселка, аула (села), аульного (сельского)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 Капитальный, текущий ремонт объектов спорта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    За счет средств бюджета города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017 с бюджетными подпрограммами 027, 028, 029, 032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"017    Капитальный, текущий ремонт объектов культуры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средств бюджета города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205 "Министерство туризма и спорта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Целевые текущие трансферты областным бюджетам, бюджетам городов Астаны и Алматы на капитальный, текущий ремонт объектов спорта в рамках реализации стратегии региональной занятости и переподготовки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260 "Управление туризма, физической культуры и спорта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002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Капитальный, текущий ремонт объектов спорта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    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359 с бюджетной программой 002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"359    Управление туризма, физической культуры и спорта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Капитальный, текущий ремонт объектов спорта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455 "Отдел культуры и развития языков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004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Капитальный, текущий ремонт объектов культуры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457 "Отдел культуры, развития языков, физической культуры и спорта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004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Капитальный, текущий ремонт объектов спорта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011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"011 Капитальный, текущий ремонт объектов культуры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465 "Отдел физической культуры и спорта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003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"003 Капитальный, текущий ремонт объектов спорта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206 "Министерство культуры и информации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    Целевые текущие трансферты областным бюджетам, бюджетам городов Астаны и Алматы на капитальный, текущий ремонт объектов культуры в рамках реализации стратегии региональной занятости и переподготовки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262 с бюджетной программой 006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"262 Управление культуры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 Капитальный, текущий ремонт объектов культуры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    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361 с бюджетной программой 006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"361 Управление культуры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    Капитальный, текущий ремонт объектов культуры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"Сельское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212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095 "Целевые текущие трансферты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пунктов"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258 с бюджетной программой 099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"258 Управление экономики и бюджетного планирования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099 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375 "Управление сельского хозяйства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"019 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453 с бюджетной программой 099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"453    Отдел экономики и бюджетного планирования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099   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459 с бюджетной программой 099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"459 Отдел экономики и финансов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099   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"Прочие услуги в области сельского, водного, лесного, рыбного хозяйства, охраны окружающей среды и земельных отношений":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123 с бюджетной программой 019 и бюджетными подпрограммами 027, 028, 029, 032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Аппарат акима района в городе, города районного значения, поселка, аула (села), аульного (сельского)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019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средств бюджета города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212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    Целевые текущие трансферты областным бюджетам на финансирование социальных проектов в поселках, аулах (селах), аульных (сельских) округах в рамках реализации cтратегии региональной занятости и переподготовки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255 "Управление сельского хозяйства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"005    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258 с бюджетной программой 004 и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"258 Управление экономики и бюджетного планирования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262 с бюджетной программой 010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"262 Управление культуры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455 с бюджетной программой 008 и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"455 Отдел культуры и развития языков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457 с бюджетной программой 012 и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"457 Отдел культуры, развития языков, физической культуры и спорта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458 с бюджетной программой 010 и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"458    Отдел жилищно-коммунального хозяйства, пассажирского транспорта и автомобильных дорог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"Прочие услуги в сфере транспорта и коммуникаций":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123 с бюджетной программой 020 и бюджетными подпрограммами 027, 028, 029, 032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 Аппарат акима района в городе, города районного значения, поселка, аула (села), аульного (сельского)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020 Ремонт и содержание автомобильных дорог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средств бюджета города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дополнить бюджетной программой 021 и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"021 Строительство и реконструкция автомобильных дорог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За счет средств бюджета города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215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118, 119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Целевые текущие трансферты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 Целевые трансферты на развитие областным бюджетам, бюджетам городов Астаны и Алматы на строительство и реконструкцию автомобильных дорог областного и районного значения, улиц городов и населенных пунктов в рамках реализации cтратегии региональной занятости и переподготовки кадров";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268 "Управление пассажирского транспорта и автомобильных дорог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    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010 с бюджетными подпрограммами 030, 031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"010    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 Трансферты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Трансферты из областного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013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"013 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014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"014 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368 "Управление пассажирского транспорта и автомобильных дорог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008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008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"008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 бюджетными подпрограммами 027, 028, 029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027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За счет средств бюджета района (города областного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"Регулирование экономической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220 "Министерство экономики и бюджетного планирования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"026 Обеспечение взаимодействия с международными финансовыми организациями по поддержке развития Центрально-Азиатского региона";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03 "Поддержка предпринимательской деятельности и защита конкуренции":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265 "Управление предпринимательства и промышленности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"013    Кредитование дочерних организаций Акционерное Общество "Национальный управляющий холдинг "КазАгро" (далее - АО "НУХ "КазАгро") для финансирования малого и среднего бизнеса и микрокредитования сельского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364 "Управление предпринимательства и промышленности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"013 Кредитование дочерних организаций АО "НУХ "КазАгро" для финансирования малого и среднего бизнеса и микрокредитования сельского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217 "Министерство финансов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056, 057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"056 Предоставление взноса Республики Казахстан в "Антикризисный фонд ЕврАзЭС" для преодоления последствий мирового финансового кризиса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057 Целевые текущие трансферты бюджету г. Астаны на обеспечение стабилизационных мер";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233 "Министерство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087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"087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373 с бюджетной программой 043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"373    Управление строительства города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043 Увеличение уставного капитала уполномоченной организации для участия в строительстве незавершенных объектов жилья с участием дольщиков городу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Б. Султанов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