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b4e80" w14:textId="e8b4e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исчисления стажа работы по специальности для гражданских служащих, работников организаций, содержащихся за счет средств 
государственного бюджета, работников казенных предприятий социального обеспечения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труда и социальной защиты населения Республики Казахстан от 30 марта 2009 года № 106-п. Зарегистрирован в Министерстве юстиции Республики Казахстан 27 апреля 2009 года N 5648. Утратил силу приказом Министра здравоохранения и социального развития Республики Казахстан от 10 июня 2016 года № 495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здравоохранения и социального развития РК от 10.06.2016 </w:t>
      </w:r>
      <w:r>
        <w:rPr>
          <w:rFonts w:ascii="Times New Roman"/>
          <w:b w:val="false"/>
          <w:i w:val="false"/>
          <w:color w:val="ff0000"/>
          <w:sz w:val="28"/>
        </w:rPr>
        <w:t>№ 495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29 декабря 2007 года № 1400 "О системе оплаты труда гражданских служащих, работников организаций, содержащихся за счет средств государственного бюджета, работников казенных предприятий",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исчисления стажа работы по специальности для гражданских служащих, работников организаций, содержащихся за счет средств государственного бюджета, работников казенных предприятий социального обеспечения.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Министра труда и социальной защиты населения Республики Казахстан "Об утверждении Правил исчисления стажа работы по специальности для работников государственных учреждений социального обеспечения, не являющихся государственными служащими" от 22 февраля 2002 года № 39-п (зарегистрирован в Реестре государственной регистрации нормативных правовых актов за № 1764, опубликован в Бюллетене нормативных правовых актов центральных исполнительных и иных государственных органов Республики Казахстан, 2002 г., № 15, ст. 572).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приказ вводится в действие по истечении десяти календарных дней после его первого официального опубликования.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Министр                                    Г. Абдыкаликова 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 труда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социальной защиты населения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30 марта 2009 года № 106-п </w:t>
      </w:r>
    </w:p>
    <w:bookmarkEnd w:id="2"/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</w:t>
      </w:r>
      <w:r>
        <w:br/>
      </w:r>
      <w:r>
        <w:rPr>
          <w:rFonts w:ascii="Times New Roman"/>
          <w:b/>
          <w:i w:val="false"/>
          <w:color w:val="000000"/>
        </w:rPr>
        <w:t xml:space="preserve">
исчисления стажа работы по специальности для </w:t>
      </w:r>
      <w:r>
        <w:br/>
      </w:r>
      <w:r>
        <w:rPr>
          <w:rFonts w:ascii="Times New Roman"/>
          <w:b/>
          <w:i w:val="false"/>
          <w:color w:val="000000"/>
        </w:rPr>
        <w:t xml:space="preserve">
гражданских служащих, работников организаций, содержащихся за счет средств государственного бюджета, работников казенных предприятий социального обеспечения 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регулируют порядок и условия исчисления стажа работы по специальности гражданских служащих, работников организаций, содержащихся за счет средств государственного бюджета, работников казенных предприятий социального обеспечения (далее организации).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 стаж работы по специальности засчитывается все время работы по той же специальности в организациях независимо от организационно-правовой формы, а также включается время: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пребывания на государственной службе по той же специальности;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прохождения действительной военной службы, а также выполнения интернационального долга, в том числе нахождения военнослужащих в плену, лицами офицерского состава, прапорщиками, мичманами, военнослужащими сверхсрочной службы в Вооруженных Силах, внутренних, пограничных войсках, органах управления и частях гражданской обороны Республики Казахстан и бывшего Союза ССР, в системе органов Комитета национальной безопасности Республики Казахстан и Комитета государственной безопасности СССР, в Службе охраны Президента Республики Казахстан и Республиканской гвардии Республики Казахстан, кроме лиц, уволенных со службы по отрицательным мотивам;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отпуска по беременности и родам, а также время дополнительного отпуска без сохранения заработной платы по уходу за ребенком, предоставленного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осуществления полномочий депутатов Парламента Республики Казахстан, местных представительных органов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работы за границей, если перед направлением за границу работник работал по специальности в государственном учреждении и в течение двух месяцев со дня возвращения из-за границы, не считая времени переезда, поступил на работу в государственное учреждение;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вынужденного прогула при незаконном увольнении и последующем восстановлении на работе;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обучения по направлению государственных учреждений на курсах по подготовке, переподготовке и повышения квалификации кадров с отрывом от работы, если работник до поступления на курсы работал в государственном учреждении и после окончания их вернулся в государственное учреждение;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научной работы в организациях по профилю специальности;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прохождения интернатуры до 1 сентября 1999 года и клинической ординатуры по специальности;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работы на должностях по идентичным специальностям независимо от сферы деятельности, в которой протекала его трудовая деятельность;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время работы  в сфере социального обеспечения,  образования  и здравоохранения на должностях  по социальным,  педагогическим  и  медицинским  специальностям.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Стаж работы по специальности, засчитываемый в соответствии с настоящими Правилами, учитывается в календарном исчислении.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Работникам, у которых в течение календарного месяца возникло право на повышение должностного оклада, исчисление должностного оклада с учетом стажа осуществляется со дня возникновения такого права.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Стаж работы по специальности и идентичность специальностей определяется при приеме на работу комиссией организации по установлению трудового стажа, состав которой утверждается руководителем организации.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Решение комиссии об установлении стажа работы по специальности оформляется протоколом. Выписки из решения делаются в двух экземплярах и передаются: один экземпляр - в кадровую службу, второй - в бухгалтерию.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Основным документом для определения стажа работы по специальности является трудовая книжка (при ее наличии) или трудовой договор либо выписки из приказов о приеме и увольнении, послужной список. В случаях, когда нет необходимой записи либо содержатся неправильные или неточные записи о периодах работы, в подтверждение стажа работы принимаются справки, лицевые счета и ведомости на выдачу заработной платы и иные документы, содержащие сведения о периодах работы, предусмотренные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>. Подтверждение стажа работы по специальности свидетельскими показаниями осуществляется в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порядке. </w:t>
      </w:r>
    </w:p>
    <w:bookmarkEnd w:id="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