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0d290" w14:textId="0d0d2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индустрии и торговли Республики Казахстан от 2 сентября 2007 года № 256 "Об утверждении Правил разработки, утверждения, учета, изменения, отмены, регистрации, обозначения, издания стандартов организаций"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торговли Республики Казахстан от 24 марта 2009 года № 82. Зарегистрирован в Министерстве юстиции Республики Казахстан 15 апреля 2009 года № 5636. Утратил силу приказом и.о. Министра индустрии и новых технологий Республики Казахстан от 28 декабря 2012 года № 495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и.о. Министра индустрии и новых технологий РК от 28.12.2012 </w:t>
      </w:r>
      <w:r>
        <w:rPr>
          <w:rFonts w:ascii="Times New Roman"/>
          <w:b w:val="false"/>
          <w:i w:val="false"/>
          <w:color w:val="ff0000"/>
          <w:sz w:val="28"/>
        </w:rPr>
        <w:t>№ 495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приведения в соответствие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подпунктом 9)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2 статьи 33 Закона Республики Казахстан от 25 декабря 2008 года «О конкуренции»,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индустрии и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от 2 сентября 2007 года № 256 «Об утверждении Правил разработки, утверждения, учета, изменения, отмены, регистрации, обозначения, издания стандартов организаций» (зарегистрированный в Реестре государственной регистрации нормативных правовых актов Республики Казахстан 28 сентября 2007 года под № 4949, опубликованный в газетах «Юридическая газета» от 24 октября 2007 года № 163 (1366) и «Официальная газета» от 17 ноября 2007 года № 46 (360))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разработки, утверждения, учета, изменения, отмены, регистрации, обозначения, издания стандартов организаций,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16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слова «организация, определенная уполномоченным органом» заменить словами «уполномоченный орган».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по техническому регулированию и метрологии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индустрии и торговли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(Мухамбетову Г.М.) обеспечить государственную регистрацию настоящего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приказа в Министерстве юстиции Республики Казахстан и официальное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опубликование в средствах массовой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вице-министра индустрии и торговли Республики Казахстан Мамытбекова Е.К.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дней со дня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 Министр                                    В. Школьник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