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5d0d" w14:textId="b905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исламскими специальными финансовыми компаниями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марта 2009 года N 25. Зарегистрировано в Министерстве юстиции Республики Казахстан 15 апреля 2009 года N 5635. Утратило силу постановлением Правления Национального Банка Республики Казахстан от 27 августа 2018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порядка ведения бухгалтерского учета исламскими специальными финансовыми компаниями, в соответствии с пунктом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32-6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исламскими специальными финансовыми компаниями.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2009 года № 25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ведению бухгалтерского учета</w:t>
      </w:r>
      <w:r>
        <w:br/>
      </w:r>
      <w:r>
        <w:rPr>
          <w:rFonts w:ascii="Times New Roman"/>
          <w:b/>
          <w:i w:val="false"/>
          <w:color w:val="000000"/>
        </w:rPr>
        <w:t>исламскими специальными финансовыми компаниями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>, международными стандартами финансовой отчетности и детализирует ведение бухгалтерского учета исламскими специальными финансовыми компаниями (далее – организация).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настоящей Инструкции используются понятия, предусмотренные Законами Республики Казахстан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международными стандартами финансовой отчетности.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Допускается совершение дополнительных бухгалтерских записей, не противоречащих требованиям настоящей Инструкции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Бухгалтерский учет исламских арендных сертификатов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выпуске исламских арендных сертификатов на сумму денег, полученных в результате их размещения, осуществляется следующая бухгалтерская запись: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1030    "Денежные средства на текущих счетах"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4030 94 "Выпущенные в обращение исламские арендные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сертификаты".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При приобретении имущества на деньги, полученные в результате размещения исламских арендных сертификатов, осуществляется следующая бухгалтерская запись: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1280 92 "Выделенные активы исламской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компании"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1030    "Денежные средства на текущих счетах".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При предоставлении имущества в аренду осуществляется следующая бухгалтерская запись: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1280 93 "Выделенные активы исламской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компании, переданные в аренду (финансовый лизинг)"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1280 92 "Выделенные активы исламской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компании".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При амортизации основных средств, приобретенных на деньги, полученные в результате размещения исламских арендных сертификатов, и предоставленных в аренду (операционная аренда), осуществляется следующая бухгалтерская запись: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7450    "Расходы по операционной аренде"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1280 94 "Амортизация выделенных активов исламской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специальной финансовой компании, переданных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аренду".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При начислении платежей по договору аренды (финансового лизинга) имущества, приобретенного на деньги, полученные в результате размещения исламских арендных сертификатов, осуществляются следующие бухгалтерские записи: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по договорам операционной аренды: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1270 91 "Начисленные доходы от сдачи имущества в аренду"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6260    "Доходы от операционной аренды";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по договорам финансовой аренды: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1280 93 "Выделенные активы исламской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компании, переданные в аренду (финансовый лизинг)"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6130    "Доходы от финансовой аренды".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получении платежей по договору аренды имущества, приобретенного на деньги, полученные в результате размещения исламских арендных сертификатов, осуществляются следующие бухгалтерские записи: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договорам операционной аренды: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1270 91 "Начисленные доходы от сдачи имущества в аренду";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договорам финансовой аренды: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93 "Выделенные активы исламской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компании, переданные в аренду (финансовый лизинг)".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начислении расходов по выпущенным в обращение исламским арендным сертификатам осуществляется следующая бухгалтерская запись: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7310 93 "Расходы, связанные с выплатой дохода по исламским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арендным сертификатам"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4160 01 "Начисленные расходы в виде вознаграждения по ценным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бумагам, выпущенным в обращение".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выплате доходов по выпущенным в обращение исламским арендным сертификатам, осуществляется следующая бухгалтерская запись: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4160 01 "Начисленные расходы в виде вознаграждения по ценным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бумагам, выпущенным в обращение"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выкупе оригинатором имущества у организации, осуществляются следующие бухгалтерские записи: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выкупаемого имущества: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1030    "Денежные средства на текущих счетах"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1280 93 "Выделенные активы исламской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компании, переданные в аренду (финансовый лизинг)";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и одновременно, на сумму погашаемых исламских арендных сертификатов: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4030 94 "Выпущенные в обращение исламские арендные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сертификаты"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1030    "Денежные средства на текущих счетах". 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Бухгалтерский учет исламских сертификатов участия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размещении исламских сертификатов участия на сумму выпуска организацией осуществляется следующая бухгалтерская запись: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1030    "Денежные средства на текущих счетах"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4030 95 "Выпущенные в обращение исламские сертификаты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участия".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инвестировании средств, полученных в результате размещения исламских сертификатов участия, в инвестиционный проект (новый и/или существующий) или финансировании предпринимательской деятельности на основании договора простого товарищества либо с созданием юридического лица в организационно-правовой форме акционерного общества или товарищества с ограниченной ответственностью (далее - инвестиционный проект) осуществляется следующая бухгалтерская запись: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1280 95 "Выделенные активы исламской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в инвестиционных проектах"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1030    "Денежные средства на текущих счетах".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передаче акций (долей участия), принадлежащих организации, в доверительное управление оригинатору для участия в инвестиционном проекте осуществляется следующая бухгалтерская запись: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Приход    8760    "Акции (доли участия), переданные в доверительное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управление оригинатору"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получении дохода по инвестиционному проекту осуществляется следующая бухгалтерская запись: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6120    "Доходы по дивидендам"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6400    "Доля прибыли организаций, учитываемых по методу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долевого участия".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17. При выплате дохода по инвестиционному проекту оригинатору согласно условиям проспекта выпуска исламских сертификатов участия осуществляются следующие бухгалтерские записи: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7310 94 "Расходы, связанные с выплатой дохода по исламским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сертификатам участия"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и, одновременно, на сумму дохода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Дт 1030    "Денежные средства на текущих счетах"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если проспектом выпуска исламских сертификатов участия предусмотрено получение оригинатором комиссионного вознаграждения на сумму выплачиваемого комиссионного вознаграждения осуществляется следующая бухгалтерская запись: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7470 26 "Комиссионные расходы за услуги по доверительным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возврате средств, полученных в результате размещения исламских сертификатов участия и инвестированных в инвестиционный проект, осуществляется следующая бухгалтерская запись: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1280 95 "Выделенные активы исламской специальной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в инвестиционных проектах".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погашении исламских сертификатов участия осуществляется следующая бухгалтерская запись: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4030 95 "Выпущенные в обращение исламские сертификаты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7310 94 "Расходы, связанные с выплатой дохода по исламским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сертификатам участия"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изъятии акций (долей участия), принадлежащих организации, из доверительного управления оригинатора осуществляется следующая бухгалтерская запись: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Расход     8760    "Акции (доли участия), переданные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доверительное управление оригинатору". 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Бухгалтерский учет операций</w:t>
      </w:r>
      <w:r>
        <w:br/>
      </w:r>
      <w:r>
        <w:rPr>
          <w:rFonts w:ascii="Times New Roman"/>
          <w:b/>
          <w:i w:val="false"/>
          <w:color w:val="000000"/>
        </w:rPr>
        <w:t>по созданию резервного фонда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создании резервного фонда, предназначенного для покрытия убытков, возникающих в результате инвестирования денег, полученных от размещения исламских ценных бумаг, осуществляются следующие бухгалтерские записи: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7440 91 "Расходы по формированию резервного фонда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исламским ценным бумагам"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4030 96 "Резервный фонд по исламским ценным бумагам". 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уменьшении (аннулировании) резервного фонда, предназначенного для покрытия убытков, возникающих в результате инвестирования денег, полученных от размещения исламских ценных бумаг, осуществляется следующая бухгалтерская запись: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4030 96 "Резервный фонд по исламским ценным бумагам"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6240 91 "Доходы от восстановления (аннулирования) резервного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фонда по исламским ценным бумагам".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возмещении держателям исламских ценных бумаг убытков, возникших в результате инвестирования денег, полученных от размещения исламских ценных бумаг, осуществляется следующая бухгалтерская запись: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 4030 96 "Резервный фонд по исламским ценным бумагам"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 1060 91 "Выделенные активы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текущих счетах в банке-кастодиане".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