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01c2" w14:textId="b1f0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 Республики Казахстан от 26 февраля 2000 года № 70 "О минимальном размере резервного капитала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февраля 2009 года № 32. Зарегистрировано в Министерстве юстиции Республики Казахстан 10 апреля 2009 года № 5627. Утратило силу постановлением Правления Агентства Республики Казахстан по регулированию и надзору финансового рынка и финансовых организаций от 28 августа 2009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26 февраля 2000 года № 70 "О минимальном размере резервного капитала банков второго уровня" (зарегистрированное в Реестре государственной регистрации нормативных правовых актов под № 1169),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октября 2004 года № 304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(зарегистрированными в Реестре государственной регистрации нормативных правовых актов под № 3236), с изменением и дополнением,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ноября 2007 года № 256 "О внесении изменения и дополнения в постановление Правления Национального Банка Республики Казахстан от 26 февраля 2000 года № 70 "О минимальном размере резервного капитала банков второго уровня" (зарегистрированными в Реестре государственной регистрации нормативных правовых актов под № 5080)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Минимальный размер резервного капитала, установленный пунктом 1 настоящего постановления, не распространяется на жилищные строительные сберегательные банки - до 1 января 2011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истечении 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Кожахметова К.Б.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