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f3c45" w14:textId="71f3c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изменения в постановление Правления Агентства Республики Казахстан по регулированию и надзору финансового рынка и финансовых организаций от 12 июня 2004 года № 157 "Об утверждении Правил выдачи согласия на назначение (избрание) руководящих работников финансовых организаций"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27 февраля 2009 года № 21. Зарегистрировано в Министерстве юстиции Республики Казахстан 10 апреля 2009 года № 5624. Утратило силу постановлением Правления Национального Банка Республики Казахстан от 24 февраля 2012 года № 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24.02.2012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дня его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порядок согласования руководящих работников финансовых организаций, Правление Агентства Республики Казахстан по регулированию и надзору финансового рынка и финансовых организаций (далее –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12 июня 2004 года № 157 «Об утверждении Правил выдачи согласия на назначение (избрание) руководящих работников финансовых организаций» (зарегистрированное в Реестре государственной регистрации нормативных правовых актов под № 2952), с изменениями и дополнениями, внесенными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19 февраля 2005 года № 35 «О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12 июня 2004 года № 157 «Об утверждении Правил согласования кандидатов на должности руководящих работников финансовых организаций» (зарегистрированное в Реестре государственной регистрации нормативных правовых актов под № 3509, опубликованное в Бюллетене нормативных правовых актов центральных исполнительных и иных государственных органов Республики Казахстан, июнь 2005 года, № 15, ст. 111),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25 февраля 2006 года № 35 «О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12 июня 2004 года № 157 «Об утверждении Правил согласования кандидатов на должности руководящих работников финансовых организаций» (зарегистрированное в Реестре государственной регистрации нормативных правовых актов под № 4168),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30 марта 2007 года № 76 «О внесении дополнений и изменений в некоторые нормативные правовые акты по вопросам представления документов в Агентство Республики Казахстан по регулированию и надзору финансового рынка и финансовых организаций» (зарегистрированное в Реестре государственной регистрации нормативных правовых актов под № 4670),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30 апреля 2007 года № 120 «О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12 июня 2004 года № 157 «Об утверждении Правил выдачи согласия на назначение (избрание) руководящих работников финансовых организаций» (зарегистрированное в Реестре государственной регистрации нормативных правовых актов под № 4708),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25 июня 2007 года № 169 «О внесении изменения и дополнения в постановление Правления Агентства Республики Казахстан по регулированию и надзору финансового рынка и финансовых организаций от 12 июня 2004 года № 157 «Об утверждении Правил выдачи согласия на назначение (избрание) руководящих работников финансовых организаций» (зарегистрированное в Реестре государственной регистрации нормативных правовых актов под № 4839),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24 декабря 2007 года № 273 «О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12 июня 2004 года № 157 «Об утверждении Правил выдачи согласия на назначение (избрание) руководящих работников финансовых организаций» (зарегистрированное в Реестре государственной регистрации нормативных правовых актов под № 5123),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29 октября 2008 года № 160 «О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12 июня 2004 года № 157 «Об утверждении Правил выдачи согласия на назначение (избрание) руководящих работников финансовых организаций» (зарегистрированное в Реестре государственной регистрации нормативных правовых актов под № 5408, опубликованное 31 декабря 2008 года в газете «Юридическая газета» № 197 (1597)),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29 декабря 2008 года № 232 «О внесении изменений и дополнений в некоторые нормативные правовые акты Агентства по регулированию и надзору финансового рынка и финансовых организаций по вопросам лицензирования деятельности на рынке ценных бумаг и согласования руководящих работников» (зарегистрированное в Реестре государственной регистрации нормативных правовых актов под № 5523), следующие дополнение и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выдачи согласия на назначение (избрание) руководящих работников финансовых организаций,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4)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4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слова «носителях» дополнить словами «(фотография в приложении 1 выполняется на светлом фоне размером 3х4)»;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4-4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«4-4. Финансовая организация для согласования кандидата на должность руководящего работника, одновременно занимающего должность руководящего работника в другой финансовой организации, согласованного с уполномоченным органом (далее - согласованный руководящий работник), представляет в уполномоченный орган: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ходатайство, составленное в произвольной форме, с указанием о том, что сведения о кандидате, в том числе указанные в приложениях 1, 1-1 к настоящим Правилам, документально проверены финансовой организацией (заявителем) и кандидат соответствует требованиям, установленным законодательными актами Республики Казахстан к руководящим работникам финансовой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выписки из решения уполномоченного органа финансовой организации о назначении (избрании) кандидата;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документа, удостоверяющего личность кандидата;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кандидате согласно приложениям 1, 1-1 к настоящим Правилам на электронном и бумажном носителях.».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лицензирования (Каскаманова Н.К.):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настоящего постановления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и Объединения юридических лиц «Ассоциация финансистов Казахстана».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Службе Председателя Агентства (Кенже А.) принять меры по опубликованию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Байсынова М.Б.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                               Е. Бахмутова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