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417d" w14:textId="9b1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26 июля 2006 года № 275 "Об утверждении перечня, форм и периодичности представления отчетности аккредитованными профессиональными аудиторскими организациями" и от 1 февраля 2008 года № 54 "Об утверждении формы информации по страхованию гражданско-правовой ответственности аудиторской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2009 года № 116. Зарегистрирован в Министерстве юстиции Республики Казахстан 10 апреля 2009 года № 5623. Утратил силу приказом Министра финансов Республики Казахстан от 26 января 2012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26.01.2012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приказы Министра финансов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26 июля 2006 года № 275 "Об утверждении перечня, форм и периодичности представления отчетности аккредитованными профессиональными аудиторскими организациями" (зарегистрированный в Реестре государственной регистрации нормативных правовых актов за № 4329 от 3 августа 2006 года, опубликованный в газете "Юридическая газета" от 3 ноября 2006 года № 193 (1173) (далее - Приказ):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"организациями" дополнить словами "и аудиторскими организациями";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", 4, 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представления отчета о прохождении внешнего контроля качества аудиторской организацией (в случае его прохождения), согласно приложению 6 к настоящему приказу.";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Аудиторским организациям в течение 30 дней после прохождения внешнего контроля качества, надлежит представлять в уполномоченный государственный орган отчет, по форме, согласно приложению 6 к настоящему приказу.";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февраля 2008 года № 54 "Об утверждении формы информации по страхованию гражданско-правовой ответственности аудиторской организации", (зарегистрированный в Реестре государственной регистрации нормативных правовых актов за № 5131 от 12 февраля 2008 года, опубликованный в Собрании актов центральных исполнительных и иных государственных органов Республики Казахстан от 10 июня 2008 года №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цифру "9" на цифру "8".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бухгалтерского учета, аудиторской деятельности и финансового контроля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2009 года № 116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года № 275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форма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за 20___ год о прохождении внешнего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качества аудиторской организацией (в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прохождения)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5618"/>
        <w:gridCol w:w="4874"/>
      </w:tblGrid>
      <w:tr>
        <w:trPr>
          <w:trHeight w:val="162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(с приложением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копии)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обжалования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случае обжалования) </w:t>
            </w:r>
          </w:p>
        </w:tc>
      </w:tr>
      <w:tr>
        <w:trPr>
          <w:trHeight w:val="34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