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898" w14:textId="0afd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24 февраля 2009 года № 61-ОД. Зарегистрирован в Министерстве юстиции Республики Казахстан 2 апреля 2009 года N 5616. Утратил силу приказом Заместителя Премьер-Министра - Министра национальной экономики РК от 21.02.2025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21.02.2025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Закона Республики Казахстан "О естественных монополиях и регулируемых рынках",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электроэнергетике",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приказы Председателя Агентства Республики Казахстан по регулированию естественных монополий,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энергетики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С. Мынбаев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 2009 года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2009 года № 61-ОД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приказы Председателя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регулированию естественных монополий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приказы Председателя Агентства по регулированию естественных монополий, следующие изменения и дополнения: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Председателя Агентства РК по регулированию естественных монополий от 24.07.2013 </w:t>
      </w:r>
      <w:r>
        <w:rPr>
          <w:rFonts w:ascii="Times New Roman"/>
          <w:b w:val="false"/>
          <w:i w:val="false"/>
          <w:color w:val="000000"/>
          <w:sz w:val="28"/>
        </w:rPr>
        <w:t>№ 220-ОД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