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ab69" w14:textId="8a1a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уполномоченного органа, осуществляющего руководство в сферах естественных монополий и регулируемых рынках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23 февраля 2009 года N 58-ОД. Зарегистрирован в Министерстве юстиции Республики Казахстан 18 марта 2009 года N 5600.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 и регулируемых рынках"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Агентства Республики Казахстан по регулированию естественных монополий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и защите конкуренции от 5 ноября 2003 года № 262-ОД "О Правилах утверждения временных понижающих коэффициентов к тарифам (ценам, ставкам сборов) на регулируемые услуги морского порта" (зарегистрирован в Реестре государственной регистрации нормативных правовых актов за № 2598, опубликован в "Официальной газете" 27 декабря 2003 года № 52 (157),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Республики Казахстан по регулированию естественных монополий от 11 марта 2005 года № 78-ОД 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5 ноября 2003 года № 262-ОД "Об утверждении Правил установления и отмены временных понижающих коэффициентов к тарифам (ценам, ставкам сборов) на услуги по перевалке грузов, выполняемые силами и средствами морского порта" (зарегистрирован в Реестре государственной регистрации нормативных правовых актов за № 3522, опубликован в "Официальной газете" 16 апреля 2005 г. № 16(225),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3 апреля 2008 года № 104-ОД 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5 ноября 2003 года № 262-ОД "О Правилах утверждения временных понижающих коэффициентов к тарифам (ценам, ставкам сборов) на регулируемые услуги по перевалке грузов, выполняемые силами и средствами морского порта" (зарегистрирован в Реестре государственной регистрации нормативных правовых актов за № 5221, опубликован в "Юридической газете" 30 мая 2008 года № 81 (1481), "Официальной газете" 14 июня 2008 года № 24 (390):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"О естественных монополиях" дополнить словами "и регулируемых рынках";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утверждения временных понижающих коэффициентов к тарифам (ценам, ставкам сборов) на регулируемые услуги морского порта, утвержденных указанным приказом: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 "О естественных монополиях" дополнить словами "и регулируемых рынках";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- государственный орган, осуществляющий руководство в сферах естественных монополий и на регулируемых рынках.";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девятым следующего содержания: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"регулируемые услуги (товары, работы) субъекта естественной монополии -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потребителю.";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"Республики Казахстан" дополнить словами "о естественных монополиях и регулируемых рынках.";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и защите конкуренции от 5 ноября 2003 года № 263-ОД "О Правилах утверждения временных понижающих коэффициентов к тарифам (ценам, ставкам сборов) на регулируемые услуги аэропортов и аэронавигации" (зарегистрирован в Реестре государственной регистрации нормативных правовых актов за № 2599, опубликован в "Официальной газете" от 27 декабря 2003 года № 52 (157), с изменениями и дополнениями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 о. Председателя Агентства Республики Казахстан по регулированию естественных монополий от 11 марта 2005 года № 79-ОД 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5 ноября 2003 года № 263-ОД "Об утверждении Правил установления и отмены временных понижающих коэффициентов к тарифам (ценам, ставкам сборов) на услуги аэропортов и аэронавигации" (зарегистрирован в Реестре государственной регистрации нормативных правовых актов за № 3521, опубликован в "Официальной газете" от 16 апреля 2005 года № 16 (225)):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 естественных монополиях" дополнить словами "и регулируемых рынках";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"подпунктом 2) пункта 11", "20 июня 2003 года" заменить словами "подпунктом 6) пункта 21", "12 октября 2007 года № 943" соответственно;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утверждения временных понижающих коэффициентов к тарифам (ценам, ставкам сборов) на регулируемые услуги аэропортов и аэронавигации, утвержденных указанным приказом: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 "О естественных монополиях" дополнить словами "и регулируемых рынках";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"временный понижающий коэффициент - величина, установленная уполномоченным органом и применяемая к тарифу (цене, ставке сбора) в целях защиты интересов потребителей и субъекта естественной монополии;";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изложить в следующей редакции: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- государственный орган, осуществляющий руководство в сферах естественных монополий и на регулируемых рынках;";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после слов "Республики Казахстан" дополнить словами "о естественных монополиях и регулируемых рынках.";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девятым следующего содержания: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"регулируемые услуги (товары, работы) субъекта естественной монополии -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органом, включая случаи  предоставления услуг (товаров, работ) в виде передачи определенного  товара потребителю.".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Председателя Агентства Республики Казахстан по регулированию естественных монополий.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5"/>
        <w:gridCol w:w="1055"/>
      </w:tblGrid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Алдабергенов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Согласовано: 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 С. Ахметов 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февраля 2009 года 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финансов 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 Б. Жамишев 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февраля 2009 года 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планирования 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 Б. Султанов 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февраля 2009 года 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