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980" w14:textId="b919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разработке и экспертизе технико-экономического обоснования бюджетного инвестиционного проекта и концессионного проекта, требующего софинансирования из республиканского или местного бюджетов и признании утратившими силу некоторых решений Министерства экономики и бюджетного планирования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2 марта 2009 года № 30. Зарегистрирован в Министерстве юстиции Республики Казахстан 18 марта 2009 года № 5593. Утратил силу приказом и.о. Министра экономического развития и торговли Республики Казахстан от 6 августа 2010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экономического развития и торговли РК от 06.08.2010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19.08.2010).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155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разработке и экспертизе технико-экономического обоснования бюджетного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разработке и экспертизе технико-экономического обоснования концессионного проекта, требующего софинансирования из республиканского или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и планирования (Тортаев Б.К.) и Юридическому Департаменту (Ешимова Д.А.)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экономики и бюджетного планирования Республики Казахстан от 30 сентября 2004 года № 142 «Об утверждении требований к заключению экономической экспертизы бюджетного инвестиционного проекта (программы)» (зарегистрирован в Реестре государственной регистрации нормативных правовых актов Республики Казахстан 5 ноября 2004 года за № 3186);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экономики и бюджетного планирования Республики Казахстан от 30 сентября 2004 года № 144 «Об утверждении требований к технико-экономическому обоснованию бюджетных инвестиционных проектов (программ)» (зарегистрирован в Реестре государственной регистрации нормативных правовых актов Республики Казахстан 5 ноября 2004 года за № 3184).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 М.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2009 года № 30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разработке и экспертизе технико-экономического обоснования бюджетного инвестиционного проекта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 экспертизе технико-экономического обоснования (далее - ТЭО) бюджетного инвестиционного проекта (далее - проект)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Бюджетного кодекса Республики Казахстан и определяют общую структуру и требования к содержанию технико-экономического обоснования (далее – ТЭО) и заключению экспертизы ТЭО бюджетного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Бюджетного кодекса Республики Казахстан экономическая экспертиза республиканских бюджетных инвестиционных проектов, а также местных бюджетных инвестиционных проектов, планируемых к финансированию за счет целевых трансфертов на развитие и кредитов из республиканского бюджета, осуществляется юридическим лицом, определяемым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Бюджетного кодекса Республики Казахстан экономическая экспертиза местных бюджетных инвестиционных проектов осуществляется юридическими лицами, определяемыми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Экономическая экспертиза – результат комплексной оценки экономического анализа, приведенных в технико-экономическом обосновании проекта, позволяющий определить осуществимость и эффективность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экономической экспертизы проекта являются положительное заключение или отрицательное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экономической экспертизы представляется на технико-экономическое обоснование проекта, структура и содержание, которого соответствует настоящим требованиям и подтверждает установленные технико-экономические параметры, а также имеются предпосылки к осуществимости и эффективности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заключение экономической экспертизы представляется на технико-экономическое обоснование проекта, результаты оценки экономического анализа которого показывают на неосуществимость и/или неэффективность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 проекта направляются на доработку в случаях несоответствия его структуры и/или содержания настоящим требованиям. 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разработке ТЭО проектов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Настоящие Требования являются обязательными для использования при разработке ТЭО проектов и рекомендуются для использования при разработке ТЭО инвестиционных проектов, предлагаемых к финансированию за счет средств негосударственных займов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Целью разработки настоящих ТЭО является выработка оптимальных проектных решений, в том числе наиболее оптимальной структуры и масштаба инвестиционного проекта, предложений по наиболее целесообразным маркетинговым, технико-технологическим, финансовым, институциональным, экологическим, социальным и другим решениям, предполагаемых в рамках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Требования к ТЭО проектов в части архитектурных, градостроительных и строительных решений определяются законодательством Республики Казахстан об архитектурной, градостроительной и 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зависимости от специфики проектов допускается добавление дополнительных разделов.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проектам не имеющим аналогов реализации в Республике Казахстан применяются данные с учетом международного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ТЭО проекта должно соответствовать следующей структуре: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резюме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технико-технологический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выводы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Резюме проекта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администратора бюджетных программ (заявителя);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стоимость проекта (в тенге и в валюте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проекта, в том числе мощность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компоненты проекта, с указанием стоимости каждого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реализации проекта (область, город);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задачи проекта, в том числе в количественном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группы, в том числе основные выгодополучатели;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источники и схемы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и сумма финансирования разработки и экспертизы ТЭО (с указанием наименования программы администратора бюджетной 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реализации проекта, с разбивкой финансирования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«Введение» описываются существующие политические, социально-экономические, природно-климатические, правовые и другие условия, в которых предполагается реализация проекта, в том числе указываются показатели существующего и прогнозируемого (на период жизненного цикла проекта, включающего инвестиционный и постинвестиционный периоды) уровня жизни населения, обеспеченность инфраструктурой, инвестиционный климат и другие социально-экономические показатели, характеризующие предполагаемое месторасположение и область влияния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определяется проблема, а также указываются все возможные варианты решения затрагиваемой проблемы (достижения цели проекта), по которым проводится сравнительный анализ в каждом из последующих разделов ТЭО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Маркетинговый раздел отражает оценку существующего и перспективного (на период жизни проекта) спроса на предполагаемую проектом продукцию (услуги).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спроса (его тенденций) включает в себя анализ объемов, видов и цен на продукцию (услуги), которые будут производиться (предоставляться) в результате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объемов, видов и цен на продукцию (услуги), которые производятся (предоставляются) с учетом текущей ситуации в отрасли (регионе);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социально-экономических выгод проекта, который представляет собой оценку и обоснование количественных параметров спроса, его тенденций и цен на продукцию (услуги) или оценку необходимости в социальных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проекта на рост экспортного потенциала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рынков сырья, материалов и других факторов производства, связанных с функционированием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рынков и цен на товары, работы и услуги, закупаемые в рамках реализации проекта, который предусматривает сравнительный анализ производителей и поставщиков, их цен, качества и условий поставки, а также возможности удовлетворения потребностей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работы существующих объектов в данной отрасли, в том числе анализ конкурентов;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рекомендуемые мероприятия по содействию сбыту продукции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коммерческих рисков, определяющие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источники информации и методики проведения маркетинговых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технико-технологический раздел отражает различные технологические решения реализации проекта, с описанием структуры проекта, технических решений по проекту, определяющих параметры, компоненты проекта, а также их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различных технологических решений реализации проекта, их преимущества и недостатки, обоснование выбранного варианта;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 проекта, который обосновывает выбор места размещения проекта, расположенность относительно источников и поставщиков сырья, потребителей продукции и услуг, близость к инженерно-транспортной инфраструктуре (железнодорожным магистралям, автомобильным дорогам, трубопроводам, энергетическим источникам и т.д.) и связи, географические особенности, а также альтернативные варианты месторасположения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проекта, определяющий расчетное обоснование мощности проекта, динамики освоения мощности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проекта на инфраструктуру региона и развитие совокупных (смежных)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выбора технологий и оборудования, соответствие мировым стандартам, технологическая совместимость с уже используемым оборудованием, оптимальное соотношение цена-качество, физическая и моральная амортизация, альтернативные варианты выбора технологий и оборудования, применение инновационного оборудования, использование ноу-хау, использование проектом стандартов качества, нормативные документы, устанавливающие технические и технологические требования к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проекта инженерными сооружениями, то есть имеющиеся в наличии транспортные подъезды и средства, энерго-, тепло-, водоснабжения и канализации, складские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реализации проекта, который отражает инвестиционный период проекта по годам реализации и по технологическим этапам, с графическим отображением последовательности и продолжительности мероприятий по проекту во времени (план-график) с учетом источников и объемов финансирования (республиканский/местный бюджет, заемные средства);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технических рисков, определяющие основные факторы риска, предположительный характер и диапазон изменений, предполагаемые мероприятия по снижению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проектных и технических решений выбираются только те решения, которые имеют наименьшее экологическое негативное воздействие и оказывают больший социально-экономический эффект.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Экологический раздел отражает экологические аспекты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негативного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предполагаемые проектом для улучшения экологической ситуации, как региона, так и страны в целом и их результат в количественном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экологических рисков, определяющие основные факторы риска, предположительный характер и диапазон изменений, предположительные мероприятия по снижению рисков. При выборе проектных и технических решений должны быть выбраны только те решения, которые соответствуют экологическим нормативам или являются выше действующих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Институциональный раздел должен содержать схемы управления проектом на протяжении его жизненного цикла, с описанием правовой основы, структуры управления и оценкой финансовых затрат. В случае создания проектом новой институциональной схемы необходимо указание подробного обоснования создания данной схемы с приведением альтернативных вариантов.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указывается информация обо всех участниках проекта как в ходе реализации, так и в постинвестиционный период, (полное юридическое наименование, страна происхождения, организационно-правовая форма, уставной капитал, учредители и доли их участия, год образования, основные виды деятельности, опыт реализации проектов в данной сфере), их взаимодействие, распределение между собой затрат, выгод и ответственности, а также институциональные риски, определяющие основные факторы риска, предположительный характер и диапазон изменений, предположительные мероприятия по снижению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Финансовый раздел содержит оценку финансовых затрат и доходов, альтернативных схем и источников финансирования проекта, учет влияния инфляции на реализуемость проекта, а также оценку финансовой эффективности, финансовую модель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общих инвестиционных издержек, распределение потребностей в финансировании по стадиям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софинансирования из местного бюджета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производственных издержек (эксплуатационные издержки);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анализ проекта,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себестоимости продукции, тарифов, отпускной цены продукции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доходов от продаж, расчет нераспределенной и чистой прибыли;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расчет потока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проекта с помощью простых методов финансовой оценки, в том числе расчет срока окупаемости, простой нормы прибыли, коэффициента покрытия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проекта с помощью методов дисконтирования, в том числе расчет чистого дисконтированного дохода (NPV), внутренней нормы прибыльности (IRR), отношения дисконтируемых выгод и затрат (В/С), дисконтированного срока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 условиях неопределенности, в том числе анализ чувствительности по основным параметрам (объем сбыта, цена сбыта, прямые издержки), анализ безубыточности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ликвидности проекта (осуществляется при разработке ТЭО инвестиционных проектов, предлагаемых к финансированию за счет средств негосударственных займов под государственную гарантию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финансовое состояние участников проекта, являющихся получателем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схемы, источников (республиканский/местный бюджет, заемные средства), условий финансирования, а также и их альтернативных вариантов;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Экономический раздел отражает анализ проекта с точки зрения экономики республики (региона)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ситуации с проектом и без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экономических выгод и затрат, в том числе анализ результатов, следствий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наименьших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экономической эффективности проекта, в том числе экономического чистого дисконтированного дохода (ENPV) и экономической внутренней нормы доходности (EIRR);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бюджетной эффективности проекта (осуществляется при разработке ТЭО инвестиционных проектов, предлагаемых к финансированию за счет средств негосударственных займов под государственную гарантию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Социальный раздел отражает социальные аспекты проекта и выгоды от реализации проекта по бенефициарам.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обоснованность проекта с точки зрения социально-культурных и демографических характеристик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проекта в трудовых ресурсах и его влияние на занятость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реальную обеспеченность трудовыми ресурсами соответствующей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обучения и переподготовки рабочих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уровня жизни населения (демографические показатели, доходы населения, уровень занятости, влияние на повышение уровня знаний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социальных рисков, определяющие основные факторы риска, предположительный характер и диапазон изменений, предполагаемые мероприятия по снижению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разделе «Общие выводы» отражаются основные достоинства и недостатки проекта, выводы и описание логики по выбору оптимального варианта реализации проекта, основные риски по проекту, другие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Приложения к ТЭО проекта должны включать: финансово-экономические модели по каждому из рассматриваемых вариантов реализации проекта, таблицы расходов, динамик, графики окупаемости, диаграммы, рисунки, карты местности и другие материалы и документы, подтверждающие и раскрывающие информацию, приведенную в ТЭО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проектам, предусматривающим отвод земельных участков, должны предоставляться решения об отводе земельных участков соответствующего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 проектам, предусматривающим строительство новых или реконструкцию существующих объектов предоставляются копии соответствующих правоустанавливающих документов на недвижимое имущество. 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экспертизе ТЭО бюджетного инвестиционного проекта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Настоящие Требования являются обязательными для использования при проведении экспертизы и анализа бюджетного инвестиционного проекта, проведенного в рамках разработки его ТЭО и рекомендуются для использования при проведении экономической экспертизы ТЭО инвестиционных проектов, предлагаемых к финансированию за счет средств негосударственных займов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Экономическая экспертиза ТЭО проекта проводится на основании представленного ТЭО проекта и соответствующих положительных заключений экспертиз, требуемых в зависимости от специфики проекта,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вневедомственной строительной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экспертизы отраслевого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экологической экспертизы уполномоченного органа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банковской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государственной научно-технической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экспертизы уполномоченного органа в области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 проектам, предполагающим строительную деятельность, требуются заключения государственной вневедомственной строительной, экологической, санитарно-эпидемиологической экспертизы, акт выбора земельного участка, технические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в области информатизации требуется заключение уполномоченного органа в области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предполагающим инновационную и/или космическую деятельность, требуется заключение государственной научно-технической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проектам, предлагаемым к финансированию за счет средств негосударственных займов под государственную гарантию Республики Казахстан, требуется заключение банковской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специфики проекта представляются заключения других соответствующих отраслевых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проведении экономической экспертизы эксперт руководствуется типовой структурой заключения экономической экспертизы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Типовая структура заключения экономической экспертизы проекта состоит из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состава документации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проекта приоритетам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маркетингового анализа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технико-технологических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оценка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институциональная оценка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оценка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оценка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Краткая характеристика инвестиционного проекта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администратора бюджетных программ (заявителя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проекта, в том числе мощность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стоимость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 форму финансирования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Раздел «Оценка состава документации по проекту»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материалы, принятые во внимание при проведении экономической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к составу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Оценка соответствия проекта приоритетам бюджетных инвестиций, определенных стратегическими и программными документами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Раздел «Оценка маркетингового анализа проекта»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спроса (его тенденций), с указанием объемов, видов и цен на продукцию (услуги) (с указанием видов продукции (услуг), которые будут производиться (предоставляться) в результате реализации проекта и объемов, видов и цен, которые производятся (предоставляются) с учетом текущей ситуации в отрасли (регионе);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рынков сырья, материалов и других факторов производства, связанных с функционированием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цен на товары, работы и услуги, закупаемые в рамках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коммерческих рисков, определяющую основные факторы риска, предположительный характер и диапазон изменений, предположительные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Раздел «Оценка технико-технологических решений»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выбора месторасположения с указанием оценки относительно географической особенности источников и поставщиков сырья, потребителей продукции и услуг, близости к инженерно-транспортной инфраструктуре (железнодорожным магистралям, автомобильным дорогам, трубопроводам, энергетическим источникам и т.д.) и связи, альтернативных вариантов;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масштаба проекта, включающую расчетное обоснование проектной мощности, динамики освоения проектных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схемы реализации проекта и ее альтернативных вариантов;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выбора оборудования, включающую его соответствие мировым стандартам, его технологическую совместимость с уже используемым оборудованием и предлагаемые альтернативные варианты;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графика реализации проекта (технологических этапов);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технико-технологических рисков, содержащую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Раздел «Экологическая оценка проекта»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проекта на состояние окружающей среды, включающую оценку экологического ущерба, предполагаемые мероприятия по уменьшению вредного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экологических рисков, включающую основные факторы риска, предположительный характер и диапазон изменений, предположительные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Раздел «Институциональная оценка проекта»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институциональной схемы реализации проекта, включающую схему реализации проекта, распределение функций, затрат и выгод, ответственности между участниками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институциональных рисков, включающую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Раздел «Финансовая оценка проекта»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расчетов общих инвестиционных издержек;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расчетов эксплуатационных издержек;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схемы финансирования, в том числе по стадиям проекта, а также с указанием условий финансирования, источников, потребности в финансовых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расчета себестоимости продукции, тарифов, отпускной цены продукции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расчетов показателей финансовой эффективности, включающую сводный расчет потока денежных средств, анализ проекта с помощью простых методов финансовой оценки, расчет срока окупаемости, простой нормы прибыли, коэффициента покрытия задолженности, анализ с помощью методов дисконтирования, расчет чистой текущей стоимости проекта, внутренней нормы окупаемости, анализ проекта с помощью методов дисконтирования - расчет чистого дисконтированного дохода (NPV), внутренней нормы прибыльности (IRR), отношения дисконтируемых выгод и затрат (В/С), дисконтированного срока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в условиях неопределенности, включающий анализ чувствительности и безубыточности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рисков, включающую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Раздел «Экономическая оценка проекта»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экономической ситуации с проектом и без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экономических выгод и затрат, содержащую анализ результатов, следствий и влияния, анализ эффективности затрат и неизменяемые выгоды, приращенные выгоды и затраты, дополнительные выгоды потребителя, внешние эффекты, международные эффекты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анализа наименьших затрат (альтернативные варианты);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показателей экономической эффективности, в том числе экономического чистого дисконтированного дохода и экономической внутренней нормы доходности;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бюджетной эффективности проекта (осуществляется при проведении экономической экспертизы инвестиционных проектов, предлагаемых к финансированию за счет средств негосударственных займов под государственную гарантию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Раздел «Социальная оценка проекта»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потребности в трудовых ресурсах, включая анализ реальной обеспеченности трудовыми ресурсами необходимой квалификации и необходимости реализации программ обучения и переподготовки рабочих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социального значения реализации проекта, в том числе демографических показателей, доходов населения, уровень занятости, влияние на повышение уровня знаний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социальных рисков, включающую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разделу.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Раздел «Выводы и рекомендации»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достоинства и недостатки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или положительное заключение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ТЭО проекта в обязательном порядке должно быть откорректировано с учетом замечаний и предложений соответствующих положительных заключений экспертиз, указанных в пункте 26 настоящих Требований, в зависимости от его специфики.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2009 года № 30 </w:t>
      </w:r>
    </w:p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разработке и экспертизе технико-экономического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обоснования концессионного проекта, требующего софинансирования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или местного бюджета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разработке и экспертизе технико-экономического обоснования концессионного проекта (далее – ТЭО проекта), требующего софинансирования из республиканского или местного бюджета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155 Бюджетного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требования являются обязательными к соблюдению при разработке ТЭО проекта, требующего софинансирования из республиканского или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требования являются обязательными к соблюдению при проведении экспертизы ТЭО проекта, требующего софинансирования из республиканского или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разработки ТЭО проекта является выработка оптимальных проектных решений, в том числе оптимальной структуры и масштаба концессионного проекта, по целесообразным маркетинговым, технико-технологическим, финансовым, институциональным, экологическим, социальным решениям, решениям по оценке и распределению рисков между участниками концессионного проекта, по определению видов и размера государственной поддержки, а также по влиянию проекта на государственный бюджет при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Экономическая экспертиза – результат комплексной оценки экономического анализа, приведенных в технико-экономическом обосновании проекта, позволяющий определить осуществимость и эффективность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экономической экспертизы проекта являются положительное заключение или отрицательное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экономической экспертизы представляется на технико-экономическое обоснование проекта, структура и содержание, которого соответствует настоящим требованиям и подтверждает установленные технико-экономические параметры, а также имеются предпосылки к осуществимости и эффективности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заключение экономической экспертизы представляется на технико-экономическое обоснование проекта, результаты оценки экономического анализа которого показывают на неосуществимость и/или неэффективность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 проекта направляются на доработку в случаях несоответствия его структуры и/или содержания настоящим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Целью проведения экономической экспертизы ТЭО проекта является определение экономической целесообразности реализации проекта по схеме концессии.   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разработке ТЭО концессионного проекта 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ТЭО проекта должны выполняться альтернативные проработки, расчеты предложенных вариантов, в том числе принципиальные объемно-планировочные решения, расчеты эффективности вложения инвестиций, а также данные социальных, экологических и других последствий при строительстве (реконструкции) и эксплуатации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Экономическая эффективность вложения инвестиций в целях реализации проекта по схеме концессии должна подтверждаться соответствующими расчетами и сравнением с проектами аналогами, если таковые имеются.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разработки ТЭО проекта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реализуемости проекта по схеме концессии – возможность осуществления проекта с учетом всех имеющихся ограничений технического, финансового, экономического и другого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абсолютной эффективности концессионного проекта – проверка выполнения условия: значимость достигаемых результатов выше значимости требуемых затрат (расхода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альтернативных вариантов реализации проекта по источникам финансирования – сопоставление альтернативных вариантов реализации проекта с целью обоснования реализации проекта на основе концессии как наилучшего варианта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ТЭО проекта должно соответствовать следующей структуре: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резюме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технико-технологический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нормативно-правовой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раздел;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 государственной поддержки, влияние на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выводы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зависимости от специфики проекта, добавляются дополнительные разделы и подразделы, позволяющие более детально раскрыть и обосновать принятые в рамках ТЭО проектные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резюме проекта раскрывается краткая информация о проекте и указываются исходная документация и главные выводы о необходимости реализации проекта по схеме концессии с учетом или без учета оказания мер государственной поддержки в обоснованных в рамках ТЭО проектных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Резюме проекта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планируемую общую стоимость проекта в национальной валюте и иностранной валюте, принятой для расчетов в рамках ТЭО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компоненты проекта, с указанием стоимости каждого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задачи проекта, в том числе в количественном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выгодополучатели от реализации проекта по схеме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источники финансирования с разбивкой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реализации проекта с разбивкой по этапам реализации проекта по годам;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виды и размер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результаты реализации проекта в количественном выражении: социально-экономические, финансовые показатели, влияние на государственный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«Введение» описывается внешнее окружение проекта, в том числе существующие социально-экономические, природно-климатические, правовые и другие условия, в которых предполагается реализация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указываются показатели существующего и прогнозируемого на период реализации концессионного проекта, включающего подготовительный период, период создания (реконструкции) объекта концессии, период эксплуатации объекта концессии, уровня жизни населения, обеспеченность инфраструктурой, инвестиционный климат и другие социально-экономические показатели, характеризующие предполагаемое месторасположение и область влияния проекта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определяется проблема в отрасли, которую решает реализация проекта по схеме концессии, а также указываются альтернативные варианты решения данной проблемы (достижения цели концессионного проекта, по которым проводится сравнительный анализ в каждом из последующих разделов ТЭО проекта).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Маркетинговый раздел отражает анализ и оценку существующей и перспективной (на период реализации концессионного проекта) конъюнктуры спроса на образующуюся в результате реализации проекта продукцию (товара/услуги) и предложения потребляемых факторов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спроса (его тенденций)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объемов, видов и цен на продукцию (услуги), которые будут производиться (предоставляться) в результате реализации проекта по категориям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объемов, видов и цен на продукцию (услуги), которые производятся (предоставляются) с учетом текущей ситуации в отрасли (регионе) по категориям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социально-экономических выгод проекта, который представляет собой оценку и обоснование количественных параметров спроса, его тенденций и цен на продукцию (услуги) или оценку необходимости в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существующих, аналогичных или альтернативных объектов в данной отрасли на предмет их преимуществ и недостатков перед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готовности (возможности) потенциальных потребителей платить за производство единицы продукции (услуги) с ценой продукции (услуги), которая ранее была дотационной или бесплатной;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приемлемой (социально-справедливой) цены за единицу продукции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рынков сырья, материалов, оборудования, потребляемых в рамках проекта, который включает в себя сравнительный анализ по производителям и поставщикам, их ценообразованию, качества и условий поставки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обеспеченности проекта трудовыми ресурсами соответствующей квалификации в периодах создания/реконструкции, эксплуатации объекта, предлагаемого к передаче в концессию, а также обоснование привлечения иностранных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рекомендуемые мероприятия по содействию сбыту продукции (товара/услуги), программа реализации данной продукции (товара/услуги) в натуральных единицах.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Технико-технологический раздел отражает процесс определения оптимальных проектных решений реализации проекта, в том числе по схеме концессии, с описанием структуры проекта, технико-технологических решений по проекту, определяющих параметры и компоненты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сравнительный анализ технико-технологических решений с обоснованием выбранного наилучшего варианта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выбранного месторасположения реализации проекта, который обосновывает выбор места реализации проекта относительно источников и потенциальных поставщиков сырья, потребителей продукции (товара/услуги) и близость к транспортным магистралям, географических  особенностях;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расчетное обоснование мощности проекта с учетом принятых технико-технологических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проекта на инфраструктуру региона, где предполагается реализация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выбранного проектного оборудования, в том числе технологическая совместимость с уже используемым оборудованием (если таковое предполагается в рамках реализации проекта), оптимальное соотношение «цена-качество», амортизация основных средств, альтернативные варианты по выбору оборудования, применение инновационного оборудования, использование ноу-хау, использование проектом стандартов качества, нормативные документы, устанавливающие технические и технологические требования к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реализации проекта инженерными сооружениями, с учетом имеющихся в наличии транспортных подъездов и средств, энерго-, тепло-, водоснабжения и канализации, а также обеспеченность складскими помещениями;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реализации проекта, который отражает период создания/реконструкции объекта, предлагаемого к передаче в концессию, и его эксплуатацию по годам реализации и по технологическим этапам, с графическим отображением последовательности и продолжительности мероприятий по проекту во времени (план-график).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технических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Нормативно-правовой раздел включает в себя анализ возможностей реализации проекта по схеме концессии в рамках действующего законодательства Республики Казахстан, гражданско-правовые отношения, возникающие в ходе передачи концессионеру прав на создание (строительства) новых или реконструкцию существующих объектов государственной собственности во временное владение и пользование в целях улучшения и эффективной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Раздел охраны окружающей среды отражает экологическое воздействие принятых в рамках реализации проекта технических решений и их соответствие утвержденным экологическим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воздействия на окружающую среду в ТЭО проекта выполняется в соответствии с нормативными документами соответствующего уполномоченного государственного органа по охране окружающей среды Республики Казахстан и другими нормативными актами, регулирующими природоохранную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предполагаемые проектом для улучшения экологической ситуации, как региона, так и Республики Казахстан в  целом и их результат в количественном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технико-технологических решений в рамках проекта должны быть выбраны те решения, которые соответствуют установленным экологическим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Институциональный раздел отражает институциональные схемы управления проектом на протяжении его жизненного цикла, с указанием информации обо всех участниках реализации проекта и их функциях, а также структуру управления с оценкой финансовых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мероприятий по реализации проекта на каждом этапе (план реализации проекта): подготовительный период, период создания/реконструкции объекта концессии, а также период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альтернативных вариантов схемы управления проектом на каждом этапе реализации, структуры управления, выработка оптимальной схемы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участников и сторон реализации проекта на каждом этапе, с указанием осуществляемых ими в рамках реализации проекта функций, указание прямых и косвенных выгодополучателей;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требований и характеристик, предъявляемых к потенциальному концессионеру для обеспечения стабильного функционирования и успешной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Финансовый раздел, в том числе финансовые модели реализации проекта, отражает оценку финансовых затрат и доходов, с оценкой альтернативных схем и источников финансирования проекта, учет влияния инфляции на реализуемость проекта, оценку финансовой эффективности, раскрывает принятые в рамках ТЭО проекта финансовые решения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общих инвестиционных издержек, распределение потребностей в финансировании по стадиям проекта, план финансирования  по этапам реализации проекта по схеме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затрат на эксплуатацию, производственных издержек, текущих расходов на содержание (эксплуатационные издержки);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себестоимости продукции, тарифов, отпускной цены продукции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и определение оптимального уровня тарифа (цены) с учетом индексации по годам, рассмотренный в рамках финансовой модели, в случае предоставления услуги на платной основе или определение оптимального уровня цены, в случае производства товара при реализации проекта по схеме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доходов от продаж, расчет нераспределенной и чистой прибыли;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потока денежных средств, отчета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инфляции, курса валют, определение нормы дисконта и поправок на риск;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проекта (программы) с помощью методов дисконтирования, в том числе расчет чистого приведенного дохода (Net Present Value - NPV), внутренней нормы прибыльности (Internal Rate of Return, IRR), отношения дисконтируемых выгод и затрат, дисконтированного срока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удельной финансовой эффективности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альтернативных вариантов схемы, источников, условий финансирования при реализации проекта за счет стопроцентного финансирования из государственного бюджета, привлечения государственного займа или на основе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эффективного срока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приемлемых параметров привлечения заемных средств для финансирования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границ безубыточности;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эксплуатационных расходов, с четким определением, кем и когда такие расходы будут финансироваться.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должны быть раскрыты порядок расчета (указаны формулы) показателей, принятые допущения. Данные и расчеты представляются в виде таблиц, графиков, диаграмм с текстовыми пояснениями.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и качественные показатели должны быть взаимоувязаны и представлены в сравнительных таблицах с экономически завершающимися умозаключениями. Анализ должен проводиться на базе обоснованных расчетов с математическим моделированием и с использованием эмпирических показателей, учитывая международную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Раздел «Оценка рисков» отражает проектные риски, возможные к наступлению на каждом этапе реализации проекта: подготовительный этап, этап создания/реконструкции объекта концессии,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коммерческих рисков, определяющих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социальных рисков, определяющие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экономических рисков, определяющие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технических рисков, определяющие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распределения рисков между участниками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специфических рисков для концессионера и концедента, определяющие основные факторы риска, предположительный характер и диапазон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 условиях неопределенности, в том числе анализ чувствительности по основным параметрам (объем сбыта, цена сбыта, прямые издержки), в том числе определение предельно допустимых значений изменения параметра.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должна рассчитываться на основе современного моделирования.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Экономический раздел отражает влияние проекта на экономику Республики Казахстан (области, региона) в целом (макроэкономический анализ):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ситуации в отрасли и перспективы ее развития без проекта, должны быть указаны значения основных отраслевых показателей (объем производства продукции (товара/услуги), доля отрасли в структуре внешне валового продукта (валового регионального продукта), объем инвестиций в отрасль и их динамика за последние три года и их прогнозируемое значение в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перспектив развития отрасли с учетом реализации проекта, должны быть указаны значения основных отраслевых показателей (объем производства продукции (товара/услуги), доля отрасли в структуре внешне валового продукта (валового регионального продукта), объем инвестиций в отрасль и их прогнозируемое значение в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ситуации с учетом реализации проекта и его нереализации;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чистых общественных выгод, экономического чистого приведенного дохода (expected net present value – ENPV), экономической внутренней нормы доходности (Economic Internal Rate of Return – EIRR);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влияния реализации проекта на развитие смежных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выгод и затрат проекта в целом и для прямых и косвенных выгодополучателей, который включает в себя анализ результатов, следствий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влияния проекта на рост экспортного потенциала Республики Казахстан и импортозамещения, развитие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прямого макроэкономического эффекта в текущих ценах и в сопоставимых ценах предыдущего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косвенного макроэкономического эффекта в текущих ценах и в сопоставимых ценах предыдущего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совокупного макроэкономического эффекта в текущих ценах и в сопоставимых ценах предыдущего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годового индекса экономической эффективности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интегрального индикатора экономической эффективности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макроэкономической эффективности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Социальный раздел отражает социальные аспекты проекта и социальные выгоды от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социальной ситуации в регионе и перспективы развития с учетом нереализации проекта в отрасли, должны быть указаны значения основных показателей уровня жизни населения Казахстана и региона, где предполагается реализация проекта (доходы населения, уровень занятости), их динамика за последние три года и их прогнозируемое значение в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перспектив развития социальной ситуации с учетом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обоснованности проекта с точки зрения социально-культурных и демографических характеристик населения, в том  числе исследование вопроса готовности населения оплачивать за потребление продукции (товара/услуги) при реализации проекта по схеме 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проекта в трудовых ресурсах по категориям работников, требования к их квалификации на каждом этапе и его влияние на занятость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обучения и переподготовки рабочих и специалистов в рамках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целесообразности (необходимости) развития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общественной (социально-экономической) необходимости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разделе «Виды и размер государственной поддержки, влияние на государственный бюджет» отражаются обосновывающие в ТЭО проекта возможные виды и размер государственной поддержки деятельности концессионера, эффективность предоставления данных видов государственной поддержки с указанием объема в национальной валюте и влияния на реализацию проекта на государственный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выбора видов государственной поддержки, расчет оптимального размера государственной поддержки и индекса доходности государственной поддержки (без учета условных обязательств);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дисконтированных бюджетных денежных потоков, бюджетного эффекта, индекса бюджетной эффективности проекта, чистого приведенного дохода, внутренней нормы доходности;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альтернативных вариантов реализации проекта по источникам финансирования (стопроцентное финансирование проекта за счет бюджетных средств государства, за счет государственного займа);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нагрузки на государственный бюджет (республиканский и местный) по годам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разделе «Общие выводы» отражаются основные достоинства и недостатки по проекту, описание логики по выбору оптимального варианта реализации проекта, основные риски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Приложения к ТЭО проекта должны включать финансово-экономические модели по каждому из рассматриваемых вариантов реализации проекта, таблицы расходов, графики окупаемости, диаграммы, рисунки, карты местности, подтверждающие и раскрывающие информацию, приведенную в ТЭО проекта.   </w:t>
      </w:r>
    </w:p>
    <w:bookmarkEnd w:id="13"/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экспертизе ТЭО проекта 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Экспертизу ТЭО проекта проводит специализированная организация по вопросам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проведении экономической экспертизы (далее - экспертиза) эксперт руководствуется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результативности проекта – положительность эффекта его осуществления, то есть превышение оценки слагаемых результатов над оценкой совокупных затрат, требуемых для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адекватности и объективности – правильное отражение структуры и характеристик объекта, применительно к которому рассматривается проект с учетом степени недостоверности и неопределенности;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комплексности – учет разносторонних последствий реализации проекта, как в экономической, так и в социальной, экологической и в других внеэкономических сферах и определение соответствующих видов и величин результатов и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индивидуальности – оценка эффективности проекта с позиций каждого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согласованности – данные и информация, отраженные в различных разделах ТЭО проекта и представленные в документах согласуются между собой;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достоверности – информация и данные, представленные в разделах ТЭО проекта подтверждены в заключениях других экспертиз ТЭО проекта, а также представленные в документах и в расчетах;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обоснованности – решения, принятые в рамках ТЭО проекта, являются обоснованными;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правильности расчета – порядок расчета и полученные показатели являются верными.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Задачами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социальной эффективности реализации проекта по схеме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эффективности реализации проекта по схеме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коммерческой эффективности реализации проекта по схеме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бюджетной эффективности реализации проекта по схеме концессии с учетом оказания мер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системы управления рисками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Экспертиза ТЭО проекта проводится на основании представленного ТЭО проекта и соответствующих положительных экспертиз, необходимых к проведению на ТЭО проекта в зависимости от специфики проекта,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экспертизы юридического лица, уполномоченного Правительством Республики Казахстан на осуществление государственной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экспертизы отраслевого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экологической экспертизы уполномоченного органа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банковской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государственной научно-технической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экспертизы уполномоченного органа в области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Результатом проведения экспертизы является экспертное заключение специализированной организации по вопросам концессии на ТЭО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Содержание экспертного заключения должно соответствовать следующей структуре: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состава документации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реализации проекта в рамках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социально-экономическая эффективность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коммерческая эффективность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эффективность реализации проекта с учетом оказания мер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рисками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разделе «Общие сведения» указывается правовое основание и цель проведения специализированной организацией по вопросам концессии экспертизы ТЭО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Раздел «Паспорт проекта»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проекта, в том числе в количественном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период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стоимость проекта в национальной валюте и иностранной валюте, принятой для расчетов в рамках технико-экономического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параметры в рамках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компоненты проекта, с указанием стоимости каждого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источники финансирования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размеры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Раздел «Оценка состава документации по проекту» должен включать в себя оценку наличия: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ТЭО проекта необходимой в соответствии с настоящими требованиями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соответствующих положительных экспертиз в соответствии с пунктом 30 настоящих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Раздел «Возможность реализации проекта в рамках действующего законодательства Республики Казахстан» включает в себя анализ возможности реализации проекта в рамках действующего законодательства Республики Казахстан по вопросам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Раздел «Социально-экономическая эффективность проекта» включает в себя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эффективности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эффективности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социальной эффективности реализации проекта должен включать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общественных выгод от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в трудовых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готовности населения оплачивать за потребление продукта (товара/услуги);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 и переподготовки специалистов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эффекта от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эффективности реализации проекта должен включать в себя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спроса и предложения на товары (услуги), планируемые к предоставлению концессионером конечным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необходимости в производстве концессионером товара (услуги) при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по реализации аналогичных проектов и их экономическая эффективность;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ситуации в отрасли «с проектом» и «без проекта»;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влияния реализации проекта на развитие смежных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Раздел «Коммерческая эффективность проекта»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финансовой модели в рамках ТЭО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определенного оптимального тарифа (цены) в рамках ТЭО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источников и условий финансирования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Раздел «Бюджетная эффективность реализации проекта с учетом оказания мер государственной поддержки»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анализ влияния реализации проекта по схеме концессии на государственный бюджет (республиканский и местный);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возможности реализации проекта в рамках установленных на соответствующий финансовый год лимитов по мерам государственной поддержки, рассматриваемых в рамках ТЭО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необходимости и возможности оказания, указанных в ТЭО проекта, видов и объемов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Раздел «Система управления рисками проекта»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идентификации рисков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качественной и количественной оценки рисков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распределения рисков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мероприятий по снижению или предотвращению рисков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Раздел «Выводы и рекомендации»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достоинства и недостатки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или положительное заключение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государственной поддержки деятельности концессионера;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рекомендуемые тарифы.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ТЭО проекта в обязательном порядке должно быть откорректировано с учетом замечаний и предложений соответствующих положительных заключений экспертиз, указанных в пункте 30 настоящих Требований, в зависимости от его специфики.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