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38cb" w14:textId="daa3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апробаторов, Правил аттестации семенных экспертов и признании утратившим силу приказа Заместителя Премьер-Министра Республики Казахстан - Министра сельского хозяйства Республики Казахстан от 23 февраля 2004 года № 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марта 2009 года № 125. Зарегистрирован в Министерстве юстиции Республики Казахстан 16 марта 2009 года № 5591.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февраля 2003 года «О семеноводстве»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аттестации апробаторов;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аттестации семенных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- Министра сельского хозяйства Республики Казахстан от 23 февраля 2004 года № 90 "Об утверждении Правил аттестации (переаттестации) апробаторов и семенных экспертов и форм бланков свидетельства апробатора и свидетельства семенного эксперта" (зарегистрированный в Реестре государственной регистрации нормативных правовых актов Республики Казахстан за № 2739, опубликованный в Бюллетене нормативных правовых актов центральных исполнительных и иных государственных органов Республики Казахстан, 2004 г., № 25-28, стр. 948).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земледелия и фитосанитарной безопасности (Буць А.А.)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официальное опубликование.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                                    А. Куришбаев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2009 № 125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аттестации апробаторов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аттестации апробаторов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семеноводстве" и регламентируют порядок и условия аттестации (переаттестации) физических лиц на право проведения апробации сортовых посевов сельскохозяйственных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апробация посевов - определение сортовых качеств посевов сельскохозяйственных растений: сортовой чистоты, сортовой типичности, степени засоренности, поражения болезнями и повреждения вредителями;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аттестация - установление (подтверждение) соответствия физических и (или) юридических лиц статусу субъекта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заявитель - физическое лицо, претендующее на присвоение статуса апробатора;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об аттестации - документ, выданный местным исполнительным органом области (города республиканского значения, столицы), свидетельствующий о признании государством деятельности аттестованных субъектов в области семеноводства.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Заявители, претендующие на присвоение статуса апробатора, должны соответствовать квалификационным требованиям, определяемым настоящими Правилами. 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Квалификационные требования, предъявляемые к апробаторам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Квалификационные требования, предъявляемые к апробаторам,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или послесреднего образования по специальностям аграрного профиля или по хранению и переработке растениеводческой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документа о специальной подготовке (курсы апробаторов).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Министра сельского хозяйства РК от 08.12.2009 </w:t>
      </w:r>
      <w:r>
        <w:rPr>
          <w:rFonts w:ascii="Times New Roman"/>
          <w:b w:val="false"/>
          <w:i w:val="false"/>
          <w:color w:val="00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аттестации апробаторов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Аттестация (переаттестация) апробаторов осуществляется аттестационной комиссией (далее - Комиссия), создаваемой приказом местного исполнительного органа области (города республиканского значения, столицы) в области сельского хозяйства (далее - местный исполнительный орган области ) с численным составом не менее 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включаются представители местного исполнительного органа области,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научных и общественных организаций аграрного профиля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органом Комиссии является структурное подразделение местного исполнительного органа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аттестации (переаттестации) заявитель представляет в Комиссию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документа, удостоверяющего личность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документов, подтверждающих соответствие заявителя квалификационным требованиям, изложенным в пункте 4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приказом Министра сельского хозяйства РК от 08.12.2009 </w:t>
      </w:r>
      <w:r>
        <w:rPr>
          <w:rFonts w:ascii="Times New Roman"/>
          <w:b w:val="false"/>
          <w:i w:val="false"/>
          <w:color w:val="00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в течение пятнадцати календарных дней со дня поступления от заявителя документов на аттестацию (переаттестацию) изучает их и при наличии всех документов, указанных в пункте 6 настоящих Правил, уведомляет заявителя о дате и месте проведения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Общий срок рассмотрения заявления об аттестации (переаттестации) для присвоения статуса апробатора не должен превышать тридцать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Комиссия, изучив представленные документы и проведя собеседование, большинством голосов принимает решение о соответствии или несоответствии заявителя статусу апробатора.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комиссии оформляется в виде протокола, который подписывается всеми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Заявителям, получившим положительное заключение Комиссии, приказом местного исполнительного органа области присваивается статус апробатора и выдается свидетельство об аттестации по форме согласно приложению 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Заявителям, не соответствующим квалификационным требованиям указанным в пункте 4 настоящих Правил или получившим отрицательное заключение по итогам собеседования, местным исполнительным органом области в течение срока, указанного в пункте 8 настоящих Правил, дается мотивированный письменный ответ с указанием причины отказа в выдаче свидетельства об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аттестационной комиссии может быть обжаловано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Местный исполнительный орган области в течение пяти рабочих дней после присвоения статуса апробатора представляет соответствующую информацию в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Переаттестация апробатора производится один раз в три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Заявление на переаттестацию по форме согласно приложению 1 к настоящим Правилам подается не позднее тридцати календарных дней до истечения срока действия свидетельства об аттестации. 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апробаторов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местного исполнительного органа области (города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республиканского значения, столицы) в области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(фамилия, имя, отчество физического лица) </w:t>
      </w:r>
    </w:p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провести аттестацию (переаттестацию) и присвоить статус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апробатора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(указать сельскохозяйственное растение, на посевах которого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планируется проводить апробацию)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физическом 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Адрес: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(индекс, район, область, город (село), улица, № дома, 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Прилагаемые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( в соответствии с пунктом 6 Правил аттестации апробаторов)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_________ 200_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(фамилия, имя, отчество, подпись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принято к рассмотрению "__" __________ 200_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(фамилия, имя, отчество, подпись ответственного лица, принявшего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заявление) </w:t>
      </w:r>
    </w:p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апробаторов          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Свидетельство об аттестации № __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(фамилия, имя, отчество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которому на основании приказа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(города республиканского значения, столицы)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"__" ________ 200_ года № __ присвоен статус апробатора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апробации сортовых посевов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(сельскохозяйственное растение, на посевах которых разрешено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проводить апробацию)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руководителя местного исполнительного органа области (города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значения, столицы) в области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"__" _______ 200_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Действительно до "__" _______ 200_ года </w:t>
      </w:r>
    </w:p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2009 года № 125 </w:t>
      </w:r>
    </w:p>
    <w:bookmarkEnd w:id="14"/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аттестации семенных экспертов </w:t>
      </w:r>
    </w:p>
    <w:bookmarkEnd w:id="15"/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 семенных экспертов (далее - Правила) разработаны в соответствии с Законом Республики Казахстан от 8 февраля 2003 года "О семеноводстве" и регламентируют порядок и условия аттестации (переаттестации) физических лиц на право проведения экспертизы сортовых и посевных качеств семян сельскохозяйственных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аттестация - установление (подтверждение) соответствия физических и (или) юридических лиц статусу субъекта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заявитель - физическое лицо, претендующее на присвоение статуса семенного эксперта;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об аттестации - документ, выданный местным исполнительным органом области (города республиканского значения, столицы), свидетельствующий о признании государством деятельности аттестованных субъектов в области семеноводства.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Заявители, претендующие на получение статуса семенных экспертов, должны соответствовать квалификационным требованиям, определяемым настоящими Правилами. </w:t>
      </w:r>
    </w:p>
    <w:bookmarkEnd w:id="17"/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Квалификационные требования,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предъявляемые к семенным экспертам 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Квалификационные требования, предъявляемые к семенным экспертам,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или послесреднего образования по специальностям аграрного профиля или по хранению и переработке растениеводческой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документа о работе или стажировке (не менее 2 месяцев) в лаборатории по экспертизе качества семян и посадочного 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Министра сельского хозяйства РК от 08.12.2009 </w:t>
      </w:r>
      <w:r>
        <w:rPr>
          <w:rFonts w:ascii="Times New Roman"/>
          <w:b w:val="false"/>
          <w:i w:val="false"/>
          <w:color w:val="00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9"/>
    <w:bookmarkStart w:name="z5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аттестации семенных экспертов 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Аттестация (переаттестация) семенных экспертов осуществляется аттестационной комиссией (далее - Комиссия), создаваемой приказом местного исполнительного органа области (города республиканского значения, столицы) в области сельского хозяйства (далее - местный исполнительный орган области) с численным составом не менее 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включаются представители местного исполнительного органа области,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научных и общественных организаций аграрного профиля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органом Комиссии является структурное подразделение местного исполнительного органа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аттестации (переаттестации) заявитель представляет в Комиссию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документа, удостоверяющего личность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документов, подтверждающих соответствие заявителя квалификационным требованиям, изложенным в пункте 4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приказом Министра сельского хозяйства РК от 08.12.2009 </w:t>
      </w:r>
      <w:r>
        <w:rPr>
          <w:rFonts w:ascii="Times New Roman"/>
          <w:b w:val="false"/>
          <w:i w:val="false"/>
          <w:color w:val="00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в течение пятнадцати календарных дней со дня поступления от заявителя документов на аттестацию (переаттестацию) изучает и при наличии всех документов, указанных в пункте 6 настоящих Правил, уведомляет заявителя о дате и месте проведения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Общий срок рассмотрения заявления об аттестации (переаттестации) для присвоения статуса семенного эксперта не должен превышать тридцать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Комиссия, изучив представленные документы и проведя собеседование большинством голосов принимает решение о соответствии или несоответствии заявителя статусу семенного эксперта.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комиссии оформляется в виде протокола, который подписывается всеми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Заявителям, получившим положительное заключение Комиссии, приказом местного исполнительного органа области присваивается статус семенного эксперта и выдается свидетельство об аттестации по форме согласно приложению 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Заявителям, не соответствующим квалификационным требованиям указанным в пункте 4 настоящих Правил или получившим отрицательное заключение по итогам собеседования, местным исполнительным органом области в течение срока, указанного в пункте 8 настоящих Правил, дается мотивированный письменный ответ с указанием причины отказа в выдаче свидетельства об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аттестационной комиссии может быть обжаловано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Местный исполнительный орган области в течение пяти рабочих дней после присвоения статуса семенного эксперта представляет соответствующую информацию в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Переаттестация семенных экспертов производится один раз в три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Заявление на переаттестацию по форме согласно приложению 1 к настоящим Правилам подается не позднее тридцати календарных дней до истечения срока действия свидетельства об аттестации. </w:t>
      </w:r>
    </w:p>
    <w:bookmarkEnd w:id="21"/>
    <w:bookmarkStart w:name="z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семенных экспертов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Наименование местного исполнительного органа области (города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республиканскою значения, столицы) в области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(фамилия, имя, отчество физического лица) </w:t>
      </w:r>
    </w:p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провести аттестацию (переаттестацию) и присвоить статус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семенного эксперта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физическом 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Адрес: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(индекс, район, область, город (село), улица, № дома, 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Прилагаемые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(в соответствии с пунктом 6 Правил аттестации семенных экспертов)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 200_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(фамилия, имя, отчество, подпись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принято к рассмотрению "__" ________ 200_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(фамилия, имя, отчество, подпись ответственного лица, принявшего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заявление) </w:t>
      </w:r>
    </w:p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семенных экспертов   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Свидетельство об аттестации №_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(фамилия, имя, отчество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которому на основании приказа местного исполнительного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области (города республиканского значения, столицы)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 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"__" ______ 200_ года №__ присвоен статус семенного эксперта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экспертизы сортовых и посевных качеств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руководителя местного исполнительного органа области (города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значения, столицы) в области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"__" ________ 200_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Действительно до "__" ________ 200_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