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6467" w14:textId="15c6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сельского хозяйства Республики Казахстан от 1 апреля 2008 года № 199 "Об утверждении Правил проведения ветеринарно-санитарной экспертизы пищевой продукции по определению ее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февраля 2009 года N 93. Зарегистрирован в Министерстве юстиции Республики Казахстан 11 марта 2009 года N 5588. Утратил силу приказом Министра сельского хозяйства Республики Казахстан от 25 июня 2014 года № 7-1/319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25.06.2014 </w:t>
      </w:r>
      <w:r>
        <w:rPr>
          <w:rFonts w:ascii="Times New Roman"/>
          <w:b w:val="false"/>
          <w:i w:val="false"/>
          <w:color w:val="ff0000"/>
          <w:sz w:val="28"/>
        </w:rPr>
        <w:t>№ 7-1/319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упрощения и конкретизации сроков проведения ветеринарно-санитарной экспертизы пищевой продукции по определению ее безопасности, влияющих на проведение экспортно-импортных операций,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1 апреля 2008 года № 199 "Об утверждении Правил проведения ветеринарно-санитарной экспертизы пищевой продукции по определению ее безопасности" (зарегистрированный в Реестре государственной регистрации нормативных правовых актов за № 5198 от 28 апреля 2008 года, опубликованный в Бюллетене нормативных правовых актов Республики Казахстан, май 2008 года, № 5, ст. 318)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ветеринарно-санитарной экспертизы пищевой продукции по определению ее безопасности,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"Срок проведения ветеринарно-санитарной экспертизы пищевой продукции с выдачей акта экспертизы не более 5 (пяти) рабочих дней.".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животноводства и ветеринарной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Куришбаев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