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5ba0" w14:textId="c215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Председателя Комитета гражданской авиации Министерства транспорта и коммуникаций Республики Казахстан от 30 октября 2003 года № 502 "Об утверждении Правил выдачи и оснований для отказа в выдаче разрешений на выполнение нерегулярных полетов"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февраля 2009 года № 80. Зарегистрирован в Министерстве юстиции Республики Казахстан 10 марта 2009 года № 5583. Утратил силу приказом и.о. Министра транспорта и коммуникаций Республики Казахстан от 13 августа 2010 года № 359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Республики Казахстан от 13.08.2010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выдачи и оснований для отказа в выдаче разрешений на выполнение нерегулярных полетов для осуществления перевозок пассажиров, багажа и грузов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гражданской авиации Министерства транспорта и коммуникаций Республики Казахстан от 30 октября 2003 года № 502 «Об утверждении Правил выдачи и оснований для отказа в выдаче разрешений на выполнение нерегулярных полетов», (зарегистрированный в Реестре государственной регистрации нормативных правовых актов за № 2558, опубликованный в Бюллетене нормативных правовых актов Республики Казахстан 2003 года, № 43-48, стр. 895); с изменениями и дополнениями, внесенными приказами Председателя Комитета гражданской авиации Министерства транспорта и коммуникаций Республики Казахстан от 3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139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изменения в приказ Председателя Комитета гражданской авиации Министерства транспорта и коммуникаций Республики Казахстан от 30 октября 2003 года № 502 «Об утверждении Правил выдачи и оснований для отказа в выдаче разрешений на выполнение нерегулярных полетов» (зарегистрированный в Реестре государственной регистрации нормативных правовых актов за № 3029); от 12 января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дополнений в приказ Председателя Комитета гражданской авиации Министерства транспорта и коммуникаций Республики Казахстан от 30 октября 2003 года № 502 «Об утверждении Правил выдачи и оснований для отказа в выдаче разрешений на выполнение нерегулярных полетов» (зарегистрированный в Реестре государственной регистрации нормативных правовых актов за № 3439 и опубликованный в газете «Юридическая газета» от 21 октября 2005 года № 195-196 (929-930)); от 28 февраля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и дополнений в приказ Председателя Комитета гражданской авиации Министерства транспорта и коммуникаций Республики Казахстан от 30 октября 2003 года № 502 «Об утверждении Правил выдачи и оснований для отказа в выдаче разрешений на выполнение нерегулярных полетов» (зарегистрированный Реестре государственной регистрации нормативных правовых актов за № 4130 и опубликованный в газете «Юридическая газета» от 7 апреля 2006 года № 61-62 (1041-1042)); от 3 июля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126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дополнений в приказ Председателя Комитета гражданской авиации Министерства транспорта и коммуникаций Республики Казахстан от 30 октября 2003 года № 502 «Об утверждении Правил выдачи и оснований для отказа в выдаче разрешений на выполнение нерегулярных полетов» (зарегистрированный в Реестре государственной регистрации нормативных правовых актов за № 4316 и опубликованный в газете «Юридическая газета» от 11 августа 2006 года № 147(1127) и в газете «Официальная газета» от 21 октября 2006 года № 43(305)); от 27 марта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55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дополнений в приказ Председателя Комитета гражданской авиации Министерства транспорта и коммуникаций Республики Казахстан от 30 октября 2003 года № 502 «Об утверждении Правил выдачи и оснований для отказа в выдаче разрешений на выполнение нерегулярных полетов» (зарегистрированный в Реестре государственной регистрации нормативных правовых актов за № 4621 и опубликованный в Бюллетене нормативных правовых актов, май 2007 года № 5, стр. 258); приказом Министра транспорта и коммуникаций Республики Казахстан от 22 сентября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440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дополнений и изменений в приказ Председателя Комитета гражданской авиации Министерства транспорта и коммуникаций Республики Казахстан от 30 октября 2003 года № 502 «Об утверждении Правил выдачи и оснований для отказа в выдаче разрешений на выполнение нерегулярных полетов» (зарегистрированный в Реестре государственной регистрации нормативных правовых актов за № 5336 и опубликованный в газете «Юридическая газета» от 31 октября 2008 года № 166)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выдачи и оснований для отказа в выдаче разрешений на выполнение нерегулярных полетов,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одиннадцатом абзаце слова «с указанием наименования фрахтующей организации»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одиннадцатого абзаца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«для туристских чартерных рейсов наименования фрахтующей организации»;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подпункта 4) слова «и Атырау» заменить словами «, Атырау и Караганды»;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подпункта 5) слова «и Атырау» заменить словами «, Атырау и Караганды».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транспорта и коммуникаций Республики Казахстан (Кубаев М.М.) в установленном порядке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транспорта и коммуникаций Республики Казахстан Бектурова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  Министр                                    С. Ахметов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