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d476" w14:textId="ed7d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порядка определения и применения рыночного курса обмена валют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января 2009 года № 36 и Постановление Правления Национального Банка Республики Казахстан от 26 января 2009 года № 4. Зарегистрирован в Министерстве юстиции Республики Казахстан 27 февраля 2009 года № 5570. Утратил силу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постановлением Правления Национального Банка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22.02.2013 № 99 (вводятся в действие по истечении десяти календарных дней после дня их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12 Кодекса Республики Казахстан от 10 декабря 2008 года "О налогах и других обязательных платежах в бюджет"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февраля 2007 года "О бухгалтерском учете и финансовой отчетности,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Министра финансов РК от 19.01.2011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Правления Национального Банка РК от 27.12.2010 № 106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следующий порядок определения рыночного курса обмена валют: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доллару США рыночный курс обмена валют определяется как средневзвешанный биржевой курс тенге к доллару США, сложившийся на утренней (основной) сессии акционерного общества "Казахстанская фондовая биржа" по состоянию на 11-00 часов алматинского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иностранным валютам, указанным в приложении к настоящим приказу и постановлению, рыночный курс обмена валют рассчитывается Национальным Банком Республики Казахстан с использованием кросс-курсов к доллару США, сложившихся по состоянию на 15-00 часов алматинского времени в соответствии с котировками спроса, полученными по каналам информационного агентства "Reuters".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финансов РК от 19.01.2011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Правления Национального Банка РК от 27.12.2010 № 106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Рыночный курс обмена валют, определенный в соответствии с пунктом 1 настоящих приказа и постановления, применять в день, следующий за днем проведения торгов на сессии.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Финансовым организациям, исламским специальным финансовым </w:t>
      </w:r>
      <w:r>
        <w:rPr>
          <w:rFonts w:ascii="Times New Roman"/>
          <w:b w:val="false"/>
          <w:i w:val="false"/>
          <w:color w:val="000000"/>
          <w:sz w:val="28"/>
        </w:rPr>
        <w:t>компаниям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специальным финансовым компаниям, созданным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секьюритизации, в целях формирования финансовой отчетности осуществлять пересчет активов и обязательств, подлежащих пересчету в соответствии с международными стандартами финансовой отчетности, в конце дня, в котором проводились торги, с использованием рыночного курса обмена валют, определенного в порядке, установленном пунктом 1 настоящих приказа и постановления, либо по курсу информационного агентства "Reuters" на момент закрытия операционного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Остальным организациям, за исключением Национального Банка Республики Казахстан, в целях формирования финансовой отчетности осуществлять пересчет активов и обязательств, подлежащих пересчету в соответствии с международными стандартами финансовой отчетности и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отчетности, на отчетную дату с использованием в качестве курса закрытия рыночного курса обмена валют, определенный на дату последнего дня отчетного периода, в котором проводились торги в порядке, установленном пунктом 1 настоящих приказа и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Министра финансов РК от 19.01.2011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Правления Национального Банка РК от 27.12.2010 № 106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финансов Республики Казахстан от 23 декабря 2002 года № 629 и постановление Правления Национального Банка Республики Казахстан от 23 декабря 2002 года № 512 "Об установлении порядка определения рыночного курса обмена валют" (зарегистрированные в Реестре государственной регистрации нормативных правовых актов Республики Казахстан за № 2106, опубликованные в Бюллетене нормативных правовых актов центральных исполнительных и иных государственных органов Республики Казахстан, 2003 г., № 8, ст. 802);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финансов Республики Казахстан от 26 июля 2004 года № 299 и постановление Правления Национального Банка Республики Казахстан от 9 июля 2004 года № 94 "О внесении дополнений в приказ Министра финансов Республики Казахстан от 23 декабря 2002 года № 629 и постановление Правления Национального Банка Республики Казахстан от 23 декабря 2002 года № 512 "Об установлении порядка определения рыночного курса обмена валют" (зарегистрированные в Реестре государственной регистрации нормативных правовых актов Республики Казахстан за № 3025, опубликованные в Бюллетене нормативных правовых актов центральных исполнительных и иных государственных органов Республики Казахстан, 2004 г., № 37-40, ст. 1023);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25 февраля 2008 года № 11 "О применении рыночного курса обмена валют в финансовых организациях и специальных финансовых компаниях в целях формирования финансовой отчетности" (зарегистрированное в Реестре государственной регистрации нормативных правовых актов Республики Казахстан за № 5171).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обеспечить государственную регистрацию настоящих приказа и постановления в Министерстве юстиции Республики Казахстан и их последующее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Национальному Банку Республики Казахстан в десятидневный срок со дня государственной регистрации настоящих приказа и постановления в Министерстве юстиции Республики Казахстан довести настоящие приказ и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 и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настоящих приказа и постановления возложить на Вице-Министра финансов Республики Казахстан Смаилова А.А. и Заместителя Председателя Национального Банка Республики Казахстан Акишева Д.Т.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Настоящие приказ и постановление вводятся в действие по истечении десяти календарных дней после дня их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Г. Марченко 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2009 года №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2009 года № 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приказа Министра финансов РК от 19.01.2011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Правления Национального Банка РК от 27.12.2010 № 106 (вводятся в действие по истечении десяти календарных дней после дня их первого официального опубликования).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иностранных валют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Австралийский доллар (AUD)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Белорусский рубль (BYR)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Вона (KRW)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Гривна (UAH)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Датская крона (DKK)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Дирхам (AED)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Евро (EUR)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Злотый (PLN)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Йена (JPY)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Канадский доллар (CAD)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Кувейтский динар (KWD)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Латвийские латы (LVL)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Литовские литы (LTL)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Молдавская лея (MDL)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Норвежская крона (NOK)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Российский рубль (RUB)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Саудовский риял (SAR)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SDR (XDR)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Cингапурский доллар (SGD)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Cом (KGS)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Сомони (TJS)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Турецкая лира (TRL)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Узбекский сум (UZS)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Форинт (HUF)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Фунт стерлингов (GBP)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Чешская крона (CZK)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Шведская крона (SEK)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Швейцарский франк (CHF)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Юань, Рэнминби (CNY)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Южноафриканский Рэнд (ZAR)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