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fd5b" w14:textId="545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января 2009 года № 29-п. Зарегистрирован в Министерстве юстиции Республики Казахстан 23 февраля 2009 года № 5562. Утратил силу приказом Министра труда и социальной защиты населения Республики Казахстан от 23 мая 2023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23.05.2023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года "О государственной адресной социальной помощи",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участковых комиссиях,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и социальных услуг Министерства труда и социальной защиты населения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Управлений координации занятости и социальных программ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представление настоящего приказа для государственной регистрации в Министерство юстиции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Дилимбетову Г.А.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 29-п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в редакции приказа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участковых комиссиях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участковых комиссиях (далее – Положение) разработано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определяет статус и полномочия участковых комиссий.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000000"/>
          <w:sz w:val="28"/>
        </w:rPr>
        <w:t>№ 326-Ө-М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 оказания социальной помощи, установления размеров и определения перечня отдельных категорий нуждающихся граждан" уполномоченный орган осуществляет оказание социальной помощи, а участковые комиссии проводят обследования материального положения лиц (семей), обратившихся за социальной помощью.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000000"/>
          <w:sz w:val="28"/>
        </w:rPr>
        <w:t>№ 326-Ө-М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  оказания социальной помощи, установления размеров и определения перечня отдельных категорий нуждающихся граждан (далее - Правила), утверждаемыми местными представительными органами, повышению их адресности.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000000"/>
          <w:sz w:val="28"/>
        </w:rPr>
        <w:t>№ 326-Ө-М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основным функциям Комиссии относятся: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000000"/>
          <w:sz w:val="28"/>
        </w:rPr>
        <w:t>№ 326-Ө-М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7. Исключен приказом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Положения об участковых комиссиях, разрабатываются на основании настоящего Типового положения, согласовываются с местными представительными органами и утверждаются областными (города республиканского значения, столицы) исполнительными органами.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орган, а в сельской местности - аким поселка, села, сельского округа создает необходимые условия для нормальной деятельности участковой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000000"/>
          <w:sz w:val="28"/>
        </w:rPr>
        <w:t>№ 326-Ө-М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секретаря и членов комиссии. Общий состав Комиссии не менее пяти человек.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Заявитель может присутствовать на заседании Комиссии.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правомочны при наличии двух третей от общего числа ее состава.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Принятое решение Комиссии оформляется в форме заключения, с которым заявитель ознакамливается под роспись.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Комиссии может быть обжаловано заявителем в уполномоченном органе, а также в судебном порядке.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 29-п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труда и социальной защиты населения РК от 31.12.2019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приказа Министра труда и социальной защиты населения РК от 05.08.2022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кандаса,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приказом Министра здравоохранения и социального развития Республики Казахстан от 5 мая 2015 года № 320 (зарегистрированный в Министерстве юстиции Республики Казахстан 24 июня 2015 года № 11426);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помощи", одному из следующих критериев: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 с инвалидностью, лица с инвалидностью первой и второй группы;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