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21dd" w14:textId="f652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сотовой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23 января 2009 года № 33. Зарегистрирован в Министерстве юстиции Республики Казахстан 20 февраля 2009 года № 5561. Утратил силу приказом Министра транспорта и коммуникаций Республики Казахстан от 6 июня 2012 года № 313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06.06.2012 </w:t>
      </w:r>
      <w:r>
        <w:rPr>
          <w:rFonts w:ascii="Times New Roman"/>
          <w:b w:val="false"/>
          <w:i w:val="false"/>
          <w:color w:val="ff0000"/>
          <w:sz w:val="28"/>
        </w:rPr>
        <w:t>№ 313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подпунктом 8) пункта 1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 связи»,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оказания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информатизации и связи от 2 августа 2005 года № 264-П «Об утверждении Правил оказания услуг сотовой связи» (зарегистрирован в Реестре государственной регистрации нормативных правовых актов за № 3817, опубликован в «Юридической газете» и «Заң газеті» от 11 ноября 2005 года № 209-210);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и.о. Председателя Агентства Республики Казахстан по информатизации и связи от 9 февраля 2007 года № 63-П «О внесении изменения в Приказ Председателя Агентства Республики Казахстан по информатизации и связи от 2 августа 2005 года № 264-П «Об утверждении Правил оказания услуг сотовой связи», (зарегистрирован в Реестре государственной регистрации нормативных правовых актов за № 4573, опубликован в Собрании актов центральных исполнительных и иных государственных органов Республики Казахстан 2007 г., март). </w:t>
      </w:r>
      <w:r>
        <w:br/>
      </w:r>
      <w:r>
        <w:rPr>
          <w:rFonts w:ascii="Times New Roman"/>
          <w:b w:val="false"/>
          <w:i w:val="false"/>
          <w:color w:val="000000"/>
          <w:sz w:val="28"/>
        </w:rPr>
        <w:t>
</w:t>
      </w:r>
      <w:r>
        <w:rPr>
          <w:rFonts w:ascii="Times New Roman"/>
          <w:b w:val="false"/>
          <w:i w:val="false"/>
          <w:color w:val="000000"/>
          <w:sz w:val="28"/>
        </w:rPr>
        <w:t>
      3. Департаменту связи Агентства Республики Казахстан по информатизации и связи (Баймуратов А.Е.)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 обеспечить: </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после государственной регистрации настоящего приказа в Министерстве юстиции Республики Казахстан обеспечивает его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А.Д.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К. Есекеев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СОГЛАСОВАН: </w:t>
      </w:r>
      <w:r>
        <w:br/>
      </w:r>
      <w:r>
        <w:rPr>
          <w:rFonts w:ascii="Times New Roman"/>
          <w:b w:val="false"/>
          <w:i w:val="false"/>
          <w:color w:val="000000"/>
          <w:sz w:val="28"/>
        </w:rPr>
        <w:t>
</w:t>
      </w:r>
      <w:r>
        <w:rPr>
          <w:rFonts w:ascii="Times New Roman"/>
          <w:b w:val="false"/>
          <w:i/>
          <w:color w:val="000000"/>
          <w:sz w:val="28"/>
        </w:rPr>
        <w:t xml:space="preserve">      Председатель Комитета </w:t>
      </w:r>
      <w:r>
        <w:br/>
      </w:r>
      <w:r>
        <w:rPr>
          <w:rFonts w:ascii="Times New Roman"/>
          <w:b w:val="false"/>
          <w:i w:val="false"/>
          <w:color w:val="000000"/>
          <w:sz w:val="28"/>
        </w:rPr>
        <w:t>
</w:t>
      </w:r>
      <w:r>
        <w:rPr>
          <w:rFonts w:ascii="Times New Roman"/>
          <w:b w:val="false"/>
          <w:i/>
          <w:color w:val="000000"/>
          <w:sz w:val="28"/>
        </w:rPr>
        <w:t xml:space="preserve">      национальной безопасности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Шабдарбаев А.С. </w:t>
      </w:r>
      <w:r>
        <w:br/>
      </w:r>
      <w:r>
        <w:rPr>
          <w:rFonts w:ascii="Times New Roman"/>
          <w:b w:val="false"/>
          <w:i w:val="false"/>
          <w:color w:val="000000"/>
          <w:sz w:val="28"/>
        </w:rPr>
        <w:t>
</w:t>
      </w:r>
      <w:r>
        <w:rPr>
          <w:rFonts w:ascii="Times New Roman"/>
          <w:b w:val="false"/>
          <w:i/>
          <w:color w:val="000000"/>
          <w:sz w:val="28"/>
        </w:rPr>
        <w:t xml:space="preserve">      28 января 2009 года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Мухамеджанов Б.А. </w:t>
      </w:r>
      <w:r>
        <w:br/>
      </w:r>
      <w:r>
        <w:rPr>
          <w:rFonts w:ascii="Times New Roman"/>
          <w:b w:val="false"/>
          <w:i w:val="false"/>
          <w:color w:val="000000"/>
          <w:sz w:val="28"/>
        </w:rPr>
        <w:t>
</w:t>
      </w:r>
      <w:r>
        <w:rPr>
          <w:rFonts w:ascii="Times New Roman"/>
          <w:b w:val="false"/>
          <w:i/>
          <w:color w:val="000000"/>
          <w:sz w:val="28"/>
        </w:rPr>
        <w:t xml:space="preserve">      30 января 2009 года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23 января 2009 года № 33 </w:t>
      </w:r>
    </w:p>
    <w:bookmarkStart w:name="z9"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оказания услуг сотовой связи </w:t>
      </w:r>
    </w:p>
    <w:bookmarkEnd w:id="2"/>
    <w:bookmarkStart w:name="z10" w:id="3"/>
    <w:p>
      <w:pPr>
        <w:spacing w:after="0"/>
        <w:ind w:left="0"/>
        <w:jc w:val="left"/>
      </w:pPr>
      <w:r>
        <w:rPr>
          <w:rFonts w:ascii="Times New Roman"/>
          <w:b/>
          <w:i w:val="false"/>
          <w:color w:val="000000"/>
        </w:rPr>
        <w:t xml:space="preserve"> 
Глава 1. Общие положения </w:t>
      </w:r>
    </w:p>
    <w:bookmarkEnd w:id="3"/>
    <w:bookmarkStart w:name="z11" w:id="4"/>
    <w:p>
      <w:pPr>
        <w:spacing w:after="0"/>
        <w:ind w:left="0"/>
        <w:jc w:val="both"/>
      </w:pPr>
      <w:r>
        <w:rPr>
          <w:rFonts w:ascii="Times New Roman"/>
          <w:b w:val="false"/>
          <w:i w:val="false"/>
          <w:color w:val="000000"/>
          <w:sz w:val="28"/>
        </w:rPr>
        <w:t>
      1. Настоящие Правила оказания услуг сотовой связи (далее – Правила) разработаны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Законом Республики Казахстан «</w:t>
      </w:r>
      <w:r>
        <w:rPr>
          <w:rFonts w:ascii="Times New Roman"/>
          <w:b w:val="false"/>
          <w:i w:val="false"/>
          <w:color w:val="000000"/>
          <w:sz w:val="28"/>
        </w:rPr>
        <w:t>О связи</w:t>
      </w:r>
      <w:r>
        <w:rPr>
          <w:rFonts w:ascii="Times New Roman"/>
          <w:b w:val="false"/>
          <w:i w:val="false"/>
          <w:color w:val="000000"/>
          <w:sz w:val="28"/>
        </w:rPr>
        <w:t xml:space="preserve">» (далее – Закон), регулируют отношения между абонентом, пользующимся услугами сотовой связи, и оператором сотовой связи при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абонент – физическое или юридическое лицо, с которым заключен договор на оказание услуг сотовой связи с выделением для этих целей абонентского номера и (или) идентификационного кода; </w:t>
      </w:r>
      <w:r>
        <w:br/>
      </w:r>
      <w:r>
        <w:rPr>
          <w:rFonts w:ascii="Times New Roman"/>
          <w:b w:val="false"/>
          <w:i w:val="false"/>
          <w:color w:val="000000"/>
          <w:sz w:val="28"/>
        </w:rPr>
        <w:t>
</w:t>
      </w:r>
      <w:r>
        <w:rPr>
          <w:rFonts w:ascii="Times New Roman"/>
          <w:b w:val="false"/>
          <w:i w:val="false"/>
          <w:color w:val="000000"/>
          <w:sz w:val="28"/>
        </w:rPr>
        <w:t xml:space="preserve">
      2) абонентский номер - телефонный номер, выделяемый абоненту при заключении договора оказания услуг сотовой связи и идентифицирующий подключенное к сети оператора сотовой связи абонентское устройство при соединении с ним других абонентских устройств; </w:t>
      </w:r>
      <w:r>
        <w:br/>
      </w:r>
      <w:r>
        <w:rPr>
          <w:rFonts w:ascii="Times New Roman"/>
          <w:b w:val="false"/>
          <w:i w:val="false"/>
          <w:color w:val="000000"/>
          <w:sz w:val="28"/>
        </w:rPr>
        <w:t>
</w:t>
      </w:r>
      <w:r>
        <w:rPr>
          <w:rFonts w:ascii="Times New Roman"/>
          <w:b w:val="false"/>
          <w:i w:val="false"/>
          <w:color w:val="000000"/>
          <w:sz w:val="28"/>
        </w:rPr>
        <w:t xml:space="preserve">
      3) предоплаченный пакет - абонентский номер, с первоначальным балансом, запрограммированный на определенный тарифный план; </w:t>
      </w:r>
      <w:r>
        <w:br/>
      </w:r>
      <w:r>
        <w:rPr>
          <w:rFonts w:ascii="Times New Roman"/>
          <w:b w:val="false"/>
          <w:i w:val="false"/>
          <w:color w:val="000000"/>
          <w:sz w:val="28"/>
        </w:rPr>
        <w:t>
</w:t>
      </w:r>
      <w:r>
        <w:rPr>
          <w:rFonts w:ascii="Times New Roman"/>
          <w:b w:val="false"/>
          <w:i w:val="false"/>
          <w:color w:val="000000"/>
          <w:sz w:val="28"/>
        </w:rPr>
        <w:t xml:space="preserve">
      4)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5) зона обслуживания оператора сотовой связи - территория, на которой оператор сотовой связи оказывает услуги сотовой связи в соответствии с лицензией и техническими возможностями своей сети; </w:t>
      </w:r>
      <w:r>
        <w:br/>
      </w:r>
      <w:r>
        <w:rPr>
          <w:rFonts w:ascii="Times New Roman"/>
          <w:b w:val="false"/>
          <w:i w:val="false"/>
          <w:color w:val="000000"/>
          <w:sz w:val="28"/>
        </w:rPr>
        <w:t>
</w:t>
      </w:r>
      <w:r>
        <w:rPr>
          <w:rFonts w:ascii="Times New Roman"/>
          <w:b w:val="false"/>
          <w:i w:val="false"/>
          <w:color w:val="000000"/>
          <w:sz w:val="28"/>
        </w:rPr>
        <w:t xml:space="preserve">
      6) идентификационный код – код абонентского устройства или абонентской станции, присваиваемый заводом-изготовителем, который передается в сеть оператора связи при подключении к ней этого устройства; </w:t>
      </w:r>
      <w:r>
        <w:br/>
      </w:r>
      <w:r>
        <w:rPr>
          <w:rFonts w:ascii="Times New Roman"/>
          <w:b w:val="false"/>
          <w:i w:val="false"/>
          <w:color w:val="000000"/>
          <w:sz w:val="28"/>
        </w:rPr>
        <w:t>
</w:t>
      </w:r>
      <w:r>
        <w:rPr>
          <w:rFonts w:ascii="Times New Roman"/>
          <w:b w:val="false"/>
          <w:i w:val="false"/>
          <w:color w:val="000000"/>
          <w:sz w:val="28"/>
        </w:rPr>
        <w:t xml:space="preserve">
      7) лицевой счет - документ аналитического учета оператора сотовой связи, предназначенный для отражения в учете операций по поступлению оплаты и пользованию услугами сотовой связи абонентом; </w:t>
      </w:r>
      <w:r>
        <w:br/>
      </w:r>
      <w:r>
        <w:rPr>
          <w:rFonts w:ascii="Times New Roman"/>
          <w:b w:val="false"/>
          <w:i w:val="false"/>
          <w:color w:val="000000"/>
          <w:sz w:val="28"/>
        </w:rPr>
        <w:t>
</w:t>
      </w:r>
      <w:r>
        <w:rPr>
          <w:rFonts w:ascii="Times New Roman"/>
          <w:b w:val="false"/>
          <w:i w:val="false"/>
          <w:color w:val="000000"/>
          <w:sz w:val="28"/>
        </w:rPr>
        <w:t xml:space="preserve">
      8) оператор сотовой связи – оператор связи, предоставляющий услуги сотовой связи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 </w:t>
      </w:r>
      <w:r>
        <w:br/>
      </w:r>
      <w:r>
        <w:rPr>
          <w:rFonts w:ascii="Times New Roman"/>
          <w:b w:val="false"/>
          <w:i w:val="false"/>
          <w:color w:val="000000"/>
          <w:sz w:val="28"/>
        </w:rPr>
        <w:t>
</w:t>
      </w:r>
      <w:r>
        <w:rPr>
          <w:rFonts w:ascii="Times New Roman"/>
          <w:b w:val="false"/>
          <w:i w:val="false"/>
          <w:color w:val="000000"/>
          <w:sz w:val="28"/>
        </w:rPr>
        <w:t xml:space="preserve">
      10)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тарифный план – система тарифных предложений, устанавливаемая оператором сотовой связи абонентам или определенной группе абонентов, или на определенной ограниченной территории; </w:t>
      </w:r>
      <w:r>
        <w:br/>
      </w:r>
      <w:r>
        <w:rPr>
          <w:rFonts w:ascii="Times New Roman"/>
          <w:b w:val="false"/>
          <w:i w:val="false"/>
          <w:color w:val="000000"/>
          <w:sz w:val="28"/>
        </w:rPr>
        <w:t>
</w:t>
      </w:r>
      <w:r>
        <w:rPr>
          <w:rFonts w:ascii="Times New Roman"/>
          <w:b w:val="false"/>
          <w:i w:val="false"/>
          <w:color w:val="000000"/>
          <w:sz w:val="28"/>
        </w:rPr>
        <w:t>
      12) претензия – письменное требование абонента к оператору сотовой связи об устранении нарушений прав абонента,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сеть сотовой связи – категория единой сети телекоммуникаций Республики Казахстан, состоящая из комплекса технических сооружений и оборудования, способствующая установлению соединения абонентских устройств с помощью средств коммутации и оборудования приема-передачи радиосигналов; </w:t>
      </w:r>
      <w:r>
        <w:br/>
      </w:r>
      <w:r>
        <w:rPr>
          <w:rFonts w:ascii="Times New Roman"/>
          <w:b w:val="false"/>
          <w:i w:val="false"/>
          <w:color w:val="000000"/>
          <w:sz w:val="28"/>
        </w:rPr>
        <w:t>
</w:t>
      </w:r>
      <w:r>
        <w:rPr>
          <w:rFonts w:ascii="Times New Roman"/>
          <w:b w:val="false"/>
          <w:i w:val="false"/>
          <w:color w:val="000000"/>
          <w:sz w:val="28"/>
        </w:rPr>
        <w:t xml:space="preserve">
      14) уведомление оператора сотовой связи – письменное, голосовое или текстовое (с использованием средств оператора связи и (или) средств массовой информации) сообщение оператора связи, направляемое абоненту по поводу оказания услуг сотовой связи. </w:t>
      </w:r>
      <w:r>
        <w:br/>
      </w:r>
      <w:r>
        <w:rPr>
          <w:rFonts w:ascii="Times New Roman"/>
          <w:b w:val="false"/>
          <w:i w:val="false"/>
          <w:color w:val="000000"/>
          <w:sz w:val="28"/>
        </w:rPr>
        <w:t>
</w:t>
      </w:r>
      <w:r>
        <w:rPr>
          <w:rFonts w:ascii="Times New Roman"/>
          <w:b w:val="false"/>
          <w:i w:val="false"/>
          <w:color w:val="000000"/>
          <w:sz w:val="28"/>
        </w:rPr>
        <w:t>
      15) служебная информация об абонентах - сведения об абонентах (телефонные номера, идентификационные коды, почтовый адрес, индивидуальный идентификационный номер для физических лиц и реквизиты (бизнес-идентификационный номер, данные свидетельства о постановке на учет по налогу на добавленную стоимость) для юридических лиц), биллинговые сведения и сведения о предоставляемых абонентам услугах;</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связи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 </w:t>
      </w:r>
      <w:r>
        <w:br/>
      </w:r>
      <w:r>
        <w:rPr>
          <w:rFonts w:ascii="Times New Roman"/>
          <w:b w:val="false"/>
          <w:i w:val="false"/>
          <w:color w:val="000000"/>
          <w:sz w:val="28"/>
        </w:rPr>
        <w:t>
</w:t>
      </w:r>
      <w:r>
        <w:rPr>
          <w:rFonts w:ascii="Times New Roman"/>
          <w:b w:val="false"/>
          <w:i w:val="false"/>
          <w:color w:val="000000"/>
          <w:sz w:val="28"/>
        </w:rPr>
        <w:t xml:space="preserve">
      17) учетный период – календарный месяц, в течение которого оказывались и учитывались услуги сотовой связи и иные услуги; </w:t>
      </w:r>
      <w:r>
        <w:br/>
      </w:r>
      <w:r>
        <w:rPr>
          <w:rFonts w:ascii="Times New Roman"/>
          <w:b w:val="false"/>
          <w:i w:val="false"/>
          <w:color w:val="000000"/>
          <w:sz w:val="28"/>
        </w:rPr>
        <w:t>
</w:t>
      </w:r>
      <w:r>
        <w:rPr>
          <w:rFonts w:ascii="Times New Roman"/>
          <w:b w:val="false"/>
          <w:i w:val="false"/>
          <w:color w:val="000000"/>
          <w:sz w:val="28"/>
        </w:rPr>
        <w:t xml:space="preserve">
      18)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 и хранения служебной информации об абонентах; </w:t>
      </w:r>
      <w:r>
        <w:br/>
      </w:r>
      <w:r>
        <w:rPr>
          <w:rFonts w:ascii="Times New Roman"/>
          <w:b w:val="false"/>
          <w:i w:val="false"/>
          <w:color w:val="000000"/>
          <w:sz w:val="28"/>
        </w:rPr>
        <w:t>
</w:t>
      </w:r>
      <w:r>
        <w:rPr>
          <w:rFonts w:ascii="Times New Roman"/>
          <w:b w:val="false"/>
          <w:i w:val="false"/>
          <w:color w:val="000000"/>
          <w:sz w:val="28"/>
        </w:rPr>
        <w:t xml:space="preserve">
      19) карта идентификации абонента - карта идентификации абонента - карточка индивидуального доступа, представляющая собой микропроцессорный модуль, являющийся частью абонентского устройства, который идентифицирует абонента и обеспечивает доступ абонента к услугам оператора сотовой связи (SIM/R-UIM - карта и другие); </w:t>
      </w:r>
      <w:r>
        <w:br/>
      </w:r>
      <w:r>
        <w:rPr>
          <w:rFonts w:ascii="Times New Roman"/>
          <w:b w:val="false"/>
          <w:i w:val="false"/>
          <w:color w:val="000000"/>
          <w:sz w:val="28"/>
        </w:rPr>
        <w:t>
</w:t>
      </w:r>
      <w:r>
        <w:rPr>
          <w:rFonts w:ascii="Times New Roman"/>
          <w:b w:val="false"/>
          <w:i w:val="false"/>
          <w:color w:val="000000"/>
          <w:sz w:val="28"/>
        </w:rPr>
        <w:t xml:space="preserve">
      20) детализация счета - информация о полученных абонентом услугах сотовой связи в сети оператора сотовой связи, соединениях с абонентами других сетей, времени пользования ими; </w:t>
      </w:r>
      <w:r>
        <w:br/>
      </w:r>
      <w:r>
        <w:rPr>
          <w:rFonts w:ascii="Times New Roman"/>
          <w:b w:val="false"/>
          <w:i w:val="false"/>
          <w:color w:val="000000"/>
          <w:sz w:val="28"/>
        </w:rPr>
        <w:t>
</w:t>
      </w:r>
      <w:r>
        <w:rPr>
          <w:rFonts w:ascii="Times New Roman"/>
          <w:b w:val="false"/>
          <w:i w:val="false"/>
          <w:color w:val="000000"/>
          <w:sz w:val="28"/>
        </w:rPr>
        <w:t xml:space="preserve">
      21) тариф - денежное выражение стоимости размера единицы тарификации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22) Сеть телекоммуникаций общего пользования СТОП - сеть телекоммуникаций, доступная для пользования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
      23) расчетный период – тридцать календарных дней после окончания учетного периода, в течение которого абонент оплачивает оказанные услуги сотовой связи. </w:t>
      </w:r>
      <w:r>
        <w:br/>
      </w:r>
      <w:r>
        <w:rPr>
          <w:rFonts w:ascii="Times New Roman"/>
          <w:b w:val="false"/>
          <w:i w:val="false"/>
          <w:color w:val="000000"/>
          <w:sz w:val="28"/>
        </w:rPr>
        <w:t>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24) роуминг - предоставление услуг сотовой связи абоненту одного оператора сотовой связи в сети другого оператора сотовой связи, на основании роумингового соглашения между операторами сотовой связи. Для реализации роуминга необходима техническая совместимость абонентской станции (сотового телефона абонента) и сети другого оператора сотовой связи.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4"/>
    <w:bookmarkStart w:name="z36" w:id="5"/>
    <w:p>
      <w:pPr>
        <w:spacing w:after="0"/>
        <w:ind w:left="0"/>
        <w:jc w:val="left"/>
      </w:pPr>
      <w:r>
        <w:rPr>
          <w:rFonts w:ascii="Times New Roman"/>
          <w:b/>
          <w:i w:val="false"/>
          <w:color w:val="000000"/>
        </w:rPr>
        <w:t xml:space="preserve"> 
Глава 2. Взаимоотношения между оператором сотовой </w:t>
      </w:r>
      <w:r>
        <w:br/>
      </w:r>
      <w:r>
        <w:rPr>
          <w:rFonts w:ascii="Times New Roman"/>
          <w:b/>
          <w:i w:val="false"/>
          <w:color w:val="000000"/>
        </w:rPr>
        <w:t xml:space="preserve">
связи и абонентом </w:t>
      </w:r>
    </w:p>
    <w:bookmarkEnd w:id="5"/>
    <w:bookmarkStart w:name="z37" w:id="6"/>
    <w:p>
      <w:pPr>
        <w:spacing w:after="0"/>
        <w:ind w:left="0"/>
        <w:jc w:val="both"/>
      </w:pPr>
      <w:r>
        <w:rPr>
          <w:rFonts w:ascii="Times New Roman"/>
          <w:b w:val="false"/>
          <w:i w:val="false"/>
          <w:color w:val="000000"/>
          <w:sz w:val="28"/>
        </w:rPr>
        <w:t xml:space="preserve">
      3. Взаимоотношения оператора сотовой связи с абонентами, возникающие при оказании услуг сотовой связи, осуществляются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4. Операторы связи обеспечивают тайну переписки, телефонных переговоров и иных сообщений, передаваемых по сетям сотовой связи, за исключением случаев ограничения этого права в случаях и порядке, </w:t>
      </w:r>
      <w:r>
        <w:rPr>
          <w:rFonts w:ascii="Times New Roman"/>
          <w:b w:val="false"/>
          <w:i w:val="false"/>
          <w:color w:val="000000"/>
          <w:sz w:val="28"/>
        </w:rPr>
        <w:t>установленных</w:t>
      </w:r>
      <w:r>
        <w:rPr>
          <w:rFonts w:ascii="Times New Roman"/>
          <w:b w:val="false"/>
          <w:i w:val="false"/>
          <w:color w:val="000000"/>
          <w:sz w:val="28"/>
        </w:rPr>
        <w:t xml:space="preserve"> 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Получение от оператора связи служебной информации об абоненте допускается только с согласия абонента и в случаях, предусмотренных </w:t>
      </w:r>
      <w:r>
        <w:rPr>
          <w:rFonts w:ascii="Times New Roman"/>
          <w:b w:val="false"/>
          <w:i w:val="false"/>
          <w:color w:val="000000"/>
          <w:sz w:val="28"/>
        </w:rPr>
        <w:t xml:space="preserve">статьей 15 </w:t>
      </w:r>
      <w:r>
        <w:rPr>
          <w:rFonts w:ascii="Times New Roman"/>
          <w:b w:val="false"/>
          <w:i w:val="false"/>
          <w:color w:val="000000"/>
          <w:sz w:val="28"/>
        </w:rPr>
        <w:t xml:space="preserve">Закона Республики Казахстан «О связи». </w:t>
      </w:r>
      <w:r>
        <w:br/>
      </w:r>
      <w:r>
        <w:rPr>
          <w:rFonts w:ascii="Times New Roman"/>
          <w:b w:val="false"/>
          <w:i w:val="false"/>
          <w:color w:val="000000"/>
          <w:sz w:val="28"/>
        </w:rPr>
        <w:t>
</w:t>
      </w:r>
      <w:r>
        <w:rPr>
          <w:rFonts w:ascii="Times New Roman"/>
          <w:b w:val="false"/>
          <w:i w:val="false"/>
          <w:color w:val="000000"/>
          <w:sz w:val="28"/>
        </w:rPr>
        <w:t xml:space="preserve">
      6. При продаже предоплаченных пакетов, оператор сотовой связи либо его представитель (по договору или доверенности) заключает в соответствии с настоящими Правилами договор с абонентами на оказание услуг сотовой связи. </w:t>
      </w:r>
      <w:r>
        <w:br/>
      </w:r>
      <w:r>
        <w:rPr>
          <w:rFonts w:ascii="Times New Roman"/>
          <w:b w:val="false"/>
          <w:i w:val="false"/>
          <w:color w:val="000000"/>
          <w:sz w:val="28"/>
        </w:rPr>
        <w:t>
</w:t>
      </w:r>
      <w:r>
        <w:rPr>
          <w:rFonts w:ascii="Times New Roman"/>
          <w:b w:val="false"/>
          <w:i w:val="false"/>
          <w:color w:val="000000"/>
          <w:sz w:val="28"/>
        </w:rPr>
        <w:t xml:space="preserve">
      7. Абонент имеет возможность использовать исходящее или входящее соединение для передачи информации способами, допускаемыми действующими стандартами, техническими нормами. </w:t>
      </w:r>
      <w:r>
        <w:br/>
      </w:r>
      <w:r>
        <w:rPr>
          <w:rFonts w:ascii="Times New Roman"/>
          <w:b w:val="false"/>
          <w:i w:val="false"/>
          <w:color w:val="000000"/>
          <w:sz w:val="28"/>
        </w:rPr>
        <w:t xml:space="preserve">
      Для пользования сотовой связью, получения справочно-информационных и других услуг к сети сотовой связи имеют возможность подключаться абонентские станции, через которые подключаются оконечные абонентские устройства передачи данных и телематических служб (факсимильный аппарат, модем и другие), автоответчики, устройства сигнализации. </w:t>
      </w:r>
      <w:r>
        <w:br/>
      </w:r>
      <w:r>
        <w:rPr>
          <w:rFonts w:ascii="Times New Roman"/>
          <w:b w:val="false"/>
          <w:i w:val="false"/>
          <w:color w:val="000000"/>
          <w:sz w:val="28"/>
        </w:rPr>
        <w:t>
</w:t>
      </w:r>
      <w:r>
        <w:rPr>
          <w:rFonts w:ascii="Times New Roman"/>
          <w:b w:val="false"/>
          <w:i w:val="false"/>
          <w:color w:val="000000"/>
          <w:sz w:val="28"/>
        </w:rPr>
        <w:t xml:space="preserve">
      8. Услуги сотовой связи оказываются абоненту только после заключения с ним в установленном настоящими Правилами порядке, договора об оказании услуг сотовой связи. Абонентам, заключившим договор об оказании услуг сотовой связи до выхода настоящих Правил, в случае его несоответствия служебной информации об абоненте, необходимо предоставить в письменной форме оператору сотовой связи информацию об изменениях в ранее предоставленной, служебной информации. </w:t>
      </w:r>
      <w:r>
        <w:br/>
      </w:r>
      <w:r>
        <w:rPr>
          <w:rFonts w:ascii="Times New Roman"/>
          <w:b w:val="false"/>
          <w:i w:val="false"/>
          <w:color w:val="000000"/>
          <w:sz w:val="28"/>
        </w:rPr>
        <w:t>
</w:t>
      </w:r>
      <w:r>
        <w:rPr>
          <w:rFonts w:ascii="Times New Roman"/>
          <w:b w:val="false"/>
          <w:i w:val="false"/>
          <w:color w:val="000000"/>
          <w:sz w:val="28"/>
        </w:rPr>
        <w:t xml:space="preserve">
      9. Режим работы филиалов, офисов и других информационных центров, структурных подразделений оператора сотовой связи, непосредственно взаимодействующих с абонентами, устанавливается оператором сотовой связи и доводится до сведения абонентов доступными оператору способами, включая размещение информации на сайте оператора сотовой связи, и (или) в средствах массовой информации, и (или) путем размещения информации в пунктах обслуживания абонентов. </w:t>
      </w:r>
      <w:r>
        <w:br/>
      </w:r>
      <w:r>
        <w:rPr>
          <w:rFonts w:ascii="Times New Roman"/>
          <w:b w:val="false"/>
          <w:i w:val="false"/>
          <w:color w:val="000000"/>
          <w:sz w:val="28"/>
        </w:rPr>
        <w:t>
</w:t>
      </w:r>
      <w:r>
        <w:rPr>
          <w:rFonts w:ascii="Times New Roman"/>
          <w:b w:val="false"/>
          <w:i w:val="false"/>
          <w:color w:val="000000"/>
          <w:sz w:val="28"/>
        </w:rPr>
        <w:t xml:space="preserve">
      10. Услуги сотовой связи, предусмотренные тем или иным тарифным планом оказываются оператором сотовой связи за наличный и (или) безналичный расчет на равных условиях всем без исключения абонентам, выразившим в установленном оператором порядке желании присоединиться к данному тарифному плану. </w:t>
      </w:r>
      <w:r>
        <w:br/>
      </w:r>
      <w:r>
        <w:rPr>
          <w:rFonts w:ascii="Times New Roman"/>
          <w:b w:val="false"/>
          <w:i w:val="false"/>
          <w:color w:val="000000"/>
          <w:sz w:val="28"/>
        </w:rPr>
        <w:t>
</w:t>
      </w:r>
      <w:r>
        <w:rPr>
          <w:rFonts w:ascii="Times New Roman"/>
          <w:b w:val="false"/>
          <w:i w:val="false"/>
          <w:color w:val="000000"/>
          <w:sz w:val="28"/>
        </w:rPr>
        <w:t xml:space="preserve">
      11. Перечень услуг связи, оказываемых оператором сотовой связи абонентам, определяется лицензией, выданной уполномоченным органом, и техническими возможностями его сети сотовой связи. </w:t>
      </w:r>
      <w:r>
        <w:br/>
      </w:r>
      <w:r>
        <w:rPr>
          <w:rFonts w:ascii="Times New Roman"/>
          <w:b w:val="false"/>
          <w:i w:val="false"/>
          <w:color w:val="000000"/>
          <w:sz w:val="28"/>
        </w:rPr>
        <w:t>
</w:t>
      </w:r>
      <w:r>
        <w:rPr>
          <w:rFonts w:ascii="Times New Roman"/>
          <w:b w:val="false"/>
          <w:i w:val="false"/>
          <w:color w:val="000000"/>
          <w:sz w:val="28"/>
        </w:rPr>
        <w:t xml:space="preserve">
      12. Услуги сотовой связи делятся на: </w:t>
      </w:r>
      <w:r>
        <w:br/>
      </w:r>
      <w:r>
        <w:rPr>
          <w:rFonts w:ascii="Times New Roman"/>
          <w:b w:val="false"/>
          <w:i w:val="false"/>
          <w:color w:val="000000"/>
          <w:sz w:val="28"/>
        </w:rPr>
        <w:t>
</w:t>
      </w:r>
      <w:r>
        <w:rPr>
          <w:rFonts w:ascii="Times New Roman"/>
          <w:b w:val="false"/>
          <w:i w:val="false"/>
          <w:color w:val="000000"/>
          <w:sz w:val="28"/>
        </w:rPr>
        <w:t xml:space="preserve">
      1) основные услуги сотовой связи, которые оказываются всем абонентам без исключения; </w:t>
      </w:r>
      <w:r>
        <w:br/>
      </w:r>
      <w:r>
        <w:rPr>
          <w:rFonts w:ascii="Times New Roman"/>
          <w:b w:val="false"/>
          <w:i w:val="false"/>
          <w:color w:val="000000"/>
          <w:sz w:val="28"/>
        </w:rPr>
        <w:t>
</w:t>
      </w:r>
      <w:r>
        <w:rPr>
          <w:rFonts w:ascii="Times New Roman"/>
          <w:b w:val="false"/>
          <w:i w:val="false"/>
          <w:color w:val="000000"/>
          <w:sz w:val="28"/>
        </w:rPr>
        <w:t xml:space="preserve">
      2) дополнительные услуги сотовой связи, которые предоставляются по заявлению абонента. </w:t>
      </w:r>
      <w:r>
        <w:br/>
      </w:r>
      <w:r>
        <w:rPr>
          <w:rFonts w:ascii="Times New Roman"/>
          <w:b w:val="false"/>
          <w:i w:val="false"/>
          <w:color w:val="000000"/>
          <w:sz w:val="28"/>
        </w:rPr>
        <w:t>
</w:t>
      </w:r>
      <w:r>
        <w:rPr>
          <w:rFonts w:ascii="Times New Roman"/>
          <w:b w:val="false"/>
          <w:i w:val="false"/>
          <w:color w:val="000000"/>
          <w:sz w:val="28"/>
        </w:rPr>
        <w:t xml:space="preserve">
      13. К основным услугам сотовой связи относятся: </w:t>
      </w:r>
      <w:r>
        <w:br/>
      </w:r>
      <w:r>
        <w:rPr>
          <w:rFonts w:ascii="Times New Roman"/>
          <w:b w:val="false"/>
          <w:i w:val="false"/>
          <w:color w:val="000000"/>
          <w:sz w:val="28"/>
        </w:rPr>
        <w:t xml:space="preserve">
      услуги голосовой связи, включая экстренные вызовы; </w:t>
      </w:r>
      <w:r>
        <w:br/>
      </w:r>
      <w:r>
        <w:rPr>
          <w:rFonts w:ascii="Times New Roman"/>
          <w:b w:val="false"/>
          <w:i w:val="false"/>
          <w:color w:val="000000"/>
          <w:sz w:val="28"/>
        </w:rPr>
        <w:t xml:space="preserve">
      передачи коротких сообщений. </w:t>
      </w:r>
      <w:r>
        <w:br/>
      </w:r>
      <w:r>
        <w:rPr>
          <w:rFonts w:ascii="Times New Roman"/>
          <w:b w:val="false"/>
          <w:i w:val="false"/>
          <w:color w:val="000000"/>
          <w:sz w:val="28"/>
        </w:rPr>
        <w:t>
</w:t>
      </w:r>
      <w:r>
        <w:rPr>
          <w:rFonts w:ascii="Times New Roman"/>
          <w:b w:val="false"/>
          <w:i w:val="false"/>
          <w:color w:val="000000"/>
          <w:sz w:val="28"/>
        </w:rPr>
        <w:t>
      14. Перечень дополнительных услуг определяется оператором сотовой связи, в зависимости от возможностей сети сотовой связи. При этом услуга распознавания скрытых номеров и услуга роуминга осуществляется по заявлению абонента, либо по запросу </w:t>
      </w:r>
      <w:r>
        <w:rPr>
          <w:rFonts w:ascii="Times New Roman"/>
          <w:b w:val="false"/>
          <w:i w:val="false"/>
          <w:color w:val="000000"/>
          <w:sz w:val="28"/>
        </w:rPr>
        <w:t>органов, осуществляющих</w:t>
      </w:r>
      <w:r>
        <w:rPr>
          <w:rFonts w:ascii="Times New Roman"/>
          <w:b w:val="false"/>
          <w:i w:val="false"/>
          <w:color w:val="000000"/>
          <w:sz w:val="28"/>
        </w:rPr>
        <w:t xml:space="preserve"> оперативно-розыскную деятельность.</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Оператор сотовой связи в порядке, установленном уполномоченным органом, обеспечивает предоставление абонентам бесплатных соединений с экстренной медицинской, правоохранительной, пожарной, аварийной, справочной и другими службами,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Оператору сотовой связи необходимо создавать систему информационно-справочного обслуживания в целях предоставления абонентам информации, связанной с оказанием услуг сотовой связи. </w:t>
      </w:r>
      <w:r>
        <w:br/>
      </w:r>
      <w:r>
        <w:rPr>
          <w:rFonts w:ascii="Times New Roman"/>
          <w:b w:val="false"/>
          <w:i w:val="false"/>
          <w:color w:val="000000"/>
          <w:sz w:val="28"/>
        </w:rPr>
        <w:t>
</w:t>
      </w:r>
      <w:r>
        <w:rPr>
          <w:rFonts w:ascii="Times New Roman"/>
          <w:b w:val="false"/>
          <w:i w:val="false"/>
          <w:color w:val="000000"/>
          <w:sz w:val="28"/>
        </w:rPr>
        <w:t xml:space="preserve">
      16. В системе информационно-справочного обслуживания оказываются платные и бесплатные информационно-справочные услуги. </w:t>
      </w:r>
      <w:r>
        <w:br/>
      </w:r>
      <w:r>
        <w:rPr>
          <w:rFonts w:ascii="Times New Roman"/>
          <w:b w:val="false"/>
          <w:i w:val="false"/>
          <w:color w:val="000000"/>
          <w:sz w:val="28"/>
        </w:rPr>
        <w:t>
</w:t>
      </w:r>
      <w:r>
        <w:rPr>
          <w:rFonts w:ascii="Times New Roman"/>
          <w:b w:val="false"/>
          <w:i w:val="false"/>
          <w:color w:val="000000"/>
          <w:sz w:val="28"/>
        </w:rPr>
        <w:t xml:space="preserve">
      17. Оператор сотовой связи оказывает бесплатно следующие информационно-справочные услуги: </w:t>
      </w:r>
      <w:r>
        <w:br/>
      </w:r>
      <w:r>
        <w:rPr>
          <w:rFonts w:ascii="Times New Roman"/>
          <w:b w:val="false"/>
          <w:i w:val="false"/>
          <w:color w:val="000000"/>
          <w:sz w:val="28"/>
        </w:rPr>
        <w:t>
</w:t>
      </w:r>
      <w:r>
        <w:rPr>
          <w:rFonts w:ascii="Times New Roman"/>
          <w:b w:val="false"/>
          <w:i w:val="false"/>
          <w:color w:val="000000"/>
          <w:sz w:val="28"/>
        </w:rPr>
        <w:t xml:space="preserve">
      1) выдает информацию о тарифах на услуги, о зоне обслуживания сети сотовой связи; </w:t>
      </w:r>
      <w:r>
        <w:br/>
      </w:r>
      <w:r>
        <w:rPr>
          <w:rFonts w:ascii="Times New Roman"/>
          <w:b w:val="false"/>
          <w:i w:val="false"/>
          <w:color w:val="000000"/>
          <w:sz w:val="28"/>
        </w:rPr>
        <w:t>
</w:t>
      </w:r>
      <w:r>
        <w:rPr>
          <w:rFonts w:ascii="Times New Roman"/>
          <w:b w:val="false"/>
          <w:i w:val="false"/>
          <w:color w:val="000000"/>
          <w:sz w:val="28"/>
        </w:rPr>
        <w:t xml:space="preserve">
      2) выдает информацию абоненту о состоянии его лицевого счета и о задолженности по оплате услуг сотовой связи; </w:t>
      </w:r>
      <w:r>
        <w:br/>
      </w:r>
      <w:r>
        <w:rPr>
          <w:rFonts w:ascii="Times New Roman"/>
          <w:b w:val="false"/>
          <w:i w:val="false"/>
          <w:color w:val="000000"/>
          <w:sz w:val="28"/>
        </w:rPr>
        <w:t>
</w:t>
      </w:r>
      <w:r>
        <w:rPr>
          <w:rFonts w:ascii="Times New Roman"/>
          <w:b w:val="false"/>
          <w:i w:val="false"/>
          <w:color w:val="000000"/>
          <w:sz w:val="28"/>
        </w:rPr>
        <w:t xml:space="preserve">
      3) осуществляет прием информации от абонента о технических неисправностях, препятствующих пользованию услугами сотовой связи. </w:t>
      </w:r>
      <w:r>
        <w:br/>
      </w:r>
      <w:r>
        <w:rPr>
          <w:rFonts w:ascii="Times New Roman"/>
          <w:b w:val="false"/>
          <w:i w:val="false"/>
          <w:color w:val="000000"/>
          <w:sz w:val="28"/>
        </w:rPr>
        <w:t xml:space="preserve">
      Перечень бесплатных информационно-справочных услуг не сокращается. </w:t>
      </w:r>
      <w:r>
        <w:br/>
      </w:r>
      <w:r>
        <w:rPr>
          <w:rFonts w:ascii="Times New Roman"/>
          <w:b w:val="false"/>
          <w:i w:val="false"/>
          <w:color w:val="000000"/>
          <w:sz w:val="28"/>
        </w:rPr>
        <w:t>
</w:t>
      </w:r>
      <w:r>
        <w:rPr>
          <w:rFonts w:ascii="Times New Roman"/>
          <w:b w:val="false"/>
          <w:i w:val="false"/>
          <w:color w:val="000000"/>
          <w:sz w:val="28"/>
        </w:rPr>
        <w:t xml:space="preserve">
      18. Оператор связи самостоятельно определяет перечень оказываемых платных информационно-справочных услуг. </w:t>
      </w:r>
      <w:r>
        <w:br/>
      </w:r>
      <w:r>
        <w:rPr>
          <w:rFonts w:ascii="Times New Roman"/>
          <w:b w:val="false"/>
          <w:i w:val="false"/>
          <w:color w:val="000000"/>
          <w:sz w:val="28"/>
        </w:rPr>
        <w:t>
</w:t>
      </w:r>
      <w:r>
        <w:rPr>
          <w:rFonts w:ascii="Times New Roman"/>
          <w:b w:val="false"/>
          <w:i w:val="false"/>
          <w:color w:val="000000"/>
          <w:sz w:val="28"/>
        </w:rPr>
        <w:t xml:space="preserve">
      19. Оператор сотовой связи осуществляет посредством биллинга автоматический учет информации о полученных абонентом услугах: времени, длительности соединений, номеров телефонов вызываемых абонентов в сети оператора сотовой связи и абонентов СТОП. </w:t>
      </w:r>
      <w:r>
        <w:br/>
      </w:r>
      <w:r>
        <w:rPr>
          <w:rFonts w:ascii="Times New Roman"/>
          <w:b w:val="false"/>
          <w:i w:val="false"/>
          <w:color w:val="000000"/>
          <w:sz w:val="28"/>
        </w:rPr>
        <w:t>
      Информация об оказанных услугах и служебная информация об абонентах хранится оператором сотовой связи в течение двух лет после окончания очередного учетного периода.</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6"/>
    <w:bookmarkStart w:name="z59" w:id="7"/>
    <w:p>
      <w:pPr>
        <w:spacing w:after="0"/>
        <w:ind w:left="0"/>
        <w:jc w:val="left"/>
      </w:pPr>
      <w:r>
        <w:rPr>
          <w:rFonts w:ascii="Times New Roman"/>
          <w:b/>
          <w:i w:val="false"/>
          <w:color w:val="000000"/>
        </w:rPr>
        <w:t xml:space="preserve"> 
Глава 3. Особенности заключения договора об оказании </w:t>
      </w:r>
      <w:r>
        <w:br/>
      </w:r>
      <w:r>
        <w:rPr>
          <w:rFonts w:ascii="Times New Roman"/>
          <w:b/>
          <w:i w:val="false"/>
          <w:color w:val="000000"/>
        </w:rPr>
        <w:t xml:space="preserve">
услуг сотовой связи </w:t>
      </w:r>
    </w:p>
    <w:bookmarkEnd w:id="7"/>
    <w:bookmarkStart w:name="z60" w:id="8"/>
    <w:p>
      <w:pPr>
        <w:spacing w:after="0"/>
        <w:ind w:left="0"/>
        <w:jc w:val="both"/>
      </w:pPr>
      <w:r>
        <w:rPr>
          <w:rFonts w:ascii="Times New Roman"/>
          <w:b w:val="false"/>
          <w:i w:val="false"/>
          <w:color w:val="000000"/>
          <w:sz w:val="28"/>
        </w:rPr>
        <w:t xml:space="preserve">
      20. Услуги сотовой связи предоставляются оператором абоненту на основании заключенного с ним договора (договоров) на оказание услуг сотовой связи. </w:t>
      </w:r>
      <w:r>
        <w:br/>
      </w:r>
      <w:r>
        <w:rPr>
          <w:rFonts w:ascii="Times New Roman"/>
          <w:b w:val="false"/>
          <w:i w:val="false"/>
          <w:color w:val="000000"/>
          <w:sz w:val="28"/>
        </w:rPr>
        <w:t>
</w:t>
      </w:r>
      <w:r>
        <w:rPr>
          <w:rFonts w:ascii="Times New Roman"/>
          <w:b w:val="false"/>
          <w:i w:val="false"/>
          <w:color w:val="000000"/>
          <w:sz w:val="28"/>
        </w:rPr>
        <w:t>
      21. Договор об оказании услуг сотовой связи заключается в письменной форме в 2-х экземплярах по одной для каждой из сторон, в порядке, определенном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должен включать в себя следующие реквизиты: </w:t>
      </w:r>
      <w:r>
        <w:br/>
      </w:r>
      <w:r>
        <w:rPr>
          <w:rFonts w:ascii="Times New Roman"/>
          <w:b w:val="false"/>
          <w:i w:val="false"/>
          <w:color w:val="000000"/>
          <w:sz w:val="28"/>
        </w:rPr>
        <w:t>
</w:t>
      </w:r>
      <w:r>
        <w:rPr>
          <w:rFonts w:ascii="Times New Roman"/>
          <w:b w:val="false"/>
          <w:i w:val="false"/>
          <w:color w:val="000000"/>
          <w:sz w:val="28"/>
        </w:rPr>
        <w:t xml:space="preserve">
      1) дата и место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2) наименование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3) реквизиты расчетного счета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4) реквизиты выданной оператору сотовой связи лицензии; </w:t>
      </w:r>
      <w:r>
        <w:br/>
      </w:r>
      <w:r>
        <w:rPr>
          <w:rFonts w:ascii="Times New Roman"/>
          <w:b w:val="false"/>
          <w:i w:val="false"/>
          <w:color w:val="000000"/>
          <w:sz w:val="28"/>
        </w:rPr>
        <w:t>
</w:t>
      </w:r>
      <w:r>
        <w:rPr>
          <w:rFonts w:ascii="Times New Roman"/>
          <w:b w:val="false"/>
          <w:i w:val="false"/>
          <w:color w:val="000000"/>
          <w:sz w:val="28"/>
        </w:rPr>
        <w:t xml:space="preserve">
      5)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6) сведения об абоненте (для юридических лиц - данные свидетельства о государственной регистрации, статистической карты, свидетельства о постановке на учет по налогу на добавленную стоимость, адрес для доставки счетов; для физических лиц - фамилия, имя и отчество, номер абонента, место жительства, номер и дата выдачи документа, удостоверяющего личность, РНН, идентификационный код, адреса электронной почты, почтовый адрес) с приложением копий перечисленных документов; </w:t>
      </w:r>
      <w:r>
        <w:br/>
      </w:r>
      <w:r>
        <w:rPr>
          <w:rFonts w:ascii="Times New Roman"/>
          <w:b w:val="false"/>
          <w:i w:val="false"/>
          <w:color w:val="000000"/>
          <w:sz w:val="28"/>
        </w:rPr>
        <w:t>
</w:t>
      </w:r>
      <w:r>
        <w:rPr>
          <w:rFonts w:ascii="Times New Roman"/>
          <w:b w:val="false"/>
          <w:i w:val="false"/>
          <w:color w:val="000000"/>
          <w:sz w:val="28"/>
        </w:rPr>
        <w:t xml:space="preserve">
      7) номер карты идентификации абонента; </w:t>
      </w:r>
      <w:r>
        <w:br/>
      </w:r>
      <w:r>
        <w:rPr>
          <w:rFonts w:ascii="Times New Roman"/>
          <w:b w:val="false"/>
          <w:i w:val="false"/>
          <w:color w:val="000000"/>
          <w:sz w:val="28"/>
        </w:rPr>
        <w:t>
</w:t>
      </w:r>
      <w:r>
        <w:rPr>
          <w:rFonts w:ascii="Times New Roman"/>
          <w:b w:val="false"/>
          <w:i w:val="false"/>
          <w:color w:val="000000"/>
          <w:sz w:val="28"/>
        </w:rPr>
        <w:t xml:space="preserve">
      8) назначенный абоненту абонентский номер; </w:t>
      </w:r>
      <w:r>
        <w:br/>
      </w:r>
      <w:r>
        <w:rPr>
          <w:rFonts w:ascii="Times New Roman"/>
          <w:b w:val="false"/>
          <w:i w:val="false"/>
          <w:color w:val="000000"/>
          <w:sz w:val="28"/>
        </w:rPr>
        <w:t>
</w:t>
      </w:r>
      <w:r>
        <w:rPr>
          <w:rFonts w:ascii="Times New Roman"/>
          <w:b w:val="false"/>
          <w:i w:val="false"/>
          <w:color w:val="000000"/>
          <w:sz w:val="28"/>
        </w:rPr>
        <w:t xml:space="preserve">
      9) оказываемые услуги сотовой связи; </w:t>
      </w:r>
      <w:r>
        <w:br/>
      </w:r>
      <w:r>
        <w:rPr>
          <w:rFonts w:ascii="Times New Roman"/>
          <w:b w:val="false"/>
          <w:i w:val="false"/>
          <w:color w:val="000000"/>
          <w:sz w:val="28"/>
        </w:rPr>
        <w:t>
</w:t>
      </w:r>
      <w:r>
        <w:rPr>
          <w:rFonts w:ascii="Times New Roman"/>
          <w:b w:val="false"/>
          <w:i w:val="false"/>
          <w:color w:val="000000"/>
          <w:sz w:val="28"/>
        </w:rPr>
        <w:t xml:space="preserve">
      10) порядок расчетов; </w:t>
      </w:r>
      <w:r>
        <w:br/>
      </w:r>
      <w:r>
        <w:rPr>
          <w:rFonts w:ascii="Times New Roman"/>
          <w:b w:val="false"/>
          <w:i w:val="false"/>
          <w:color w:val="000000"/>
          <w:sz w:val="28"/>
        </w:rPr>
        <w:t>
</w:t>
      </w:r>
      <w:r>
        <w:rPr>
          <w:rFonts w:ascii="Times New Roman"/>
          <w:b w:val="false"/>
          <w:i w:val="false"/>
          <w:color w:val="000000"/>
          <w:sz w:val="28"/>
        </w:rPr>
        <w:t xml:space="preserve">
      11) система оплаты услуг сотовой связи; </w:t>
      </w:r>
      <w:r>
        <w:br/>
      </w:r>
      <w:r>
        <w:rPr>
          <w:rFonts w:ascii="Times New Roman"/>
          <w:b w:val="false"/>
          <w:i w:val="false"/>
          <w:color w:val="000000"/>
          <w:sz w:val="28"/>
        </w:rPr>
        <w:t>
</w:t>
      </w:r>
      <w:r>
        <w:rPr>
          <w:rFonts w:ascii="Times New Roman"/>
          <w:b w:val="false"/>
          <w:i w:val="false"/>
          <w:color w:val="000000"/>
          <w:sz w:val="28"/>
        </w:rPr>
        <w:t xml:space="preserve">
      12) способ доставки счета или детализации счета; </w:t>
      </w:r>
      <w:r>
        <w:br/>
      </w:r>
      <w:r>
        <w:rPr>
          <w:rFonts w:ascii="Times New Roman"/>
          <w:b w:val="false"/>
          <w:i w:val="false"/>
          <w:color w:val="000000"/>
          <w:sz w:val="28"/>
        </w:rPr>
        <w:t>
</w:t>
      </w:r>
      <w:r>
        <w:rPr>
          <w:rFonts w:ascii="Times New Roman"/>
          <w:b w:val="false"/>
          <w:i w:val="false"/>
          <w:color w:val="000000"/>
          <w:sz w:val="28"/>
        </w:rPr>
        <w:t xml:space="preserve">
      13) права, обязанности и ответственность сторон; </w:t>
      </w:r>
      <w:r>
        <w:br/>
      </w:r>
      <w:r>
        <w:rPr>
          <w:rFonts w:ascii="Times New Roman"/>
          <w:b w:val="false"/>
          <w:i w:val="false"/>
          <w:color w:val="000000"/>
          <w:sz w:val="28"/>
        </w:rPr>
        <w:t>
</w:t>
      </w:r>
      <w:r>
        <w:rPr>
          <w:rFonts w:ascii="Times New Roman"/>
          <w:b w:val="false"/>
          <w:i w:val="false"/>
          <w:color w:val="000000"/>
          <w:sz w:val="28"/>
        </w:rPr>
        <w:t xml:space="preserve">
      14) тарифный план; </w:t>
      </w:r>
      <w:r>
        <w:br/>
      </w:r>
      <w:r>
        <w:rPr>
          <w:rFonts w:ascii="Times New Roman"/>
          <w:b w:val="false"/>
          <w:i w:val="false"/>
          <w:color w:val="000000"/>
          <w:sz w:val="28"/>
        </w:rPr>
        <w:t>
</w:t>
      </w:r>
      <w:r>
        <w:rPr>
          <w:rFonts w:ascii="Times New Roman"/>
          <w:b w:val="false"/>
          <w:i w:val="false"/>
          <w:color w:val="000000"/>
          <w:sz w:val="28"/>
        </w:rPr>
        <w:t xml:space="preserve">
      15) требование о необходимости обязательной перерегистрации абонентского номера на имя нового владельца в случае передачи его другому лицу; </w:t>
      </w:r>
      <w:r>
        <w:br/>
      </w:r>
      <w:r>
        <w:rPr>
          <w:rFonts w:ascii="Times New Roman"/>
          <w:b w:val="false"/>
          <w:i w:val="false"/>
          <w:color w:val="000000"/>
          <w:sz w:val="28"/>
        </w:rPr>
        <w:t>
</w:t>
      </w:r>
      <w:r>
        <w:rPr>
          <w:rFonts w:ascii="Times New Roman"/>
          <w:b w:val="false"/>
          <w:i w:val="false"/>
          <w:color w:val="000000"/>
          <w:sz w:val="28"/>
        </w:rPr>
        <w:t xml:space="preserve">
      16) дополнительные требования, устанавливаемые операторами сотовой связи при использовании ими сотовых сетей различных стандартов. </w:t>
      </w:r>
      <w:r>
        <w:br/>
      </w:r>
      <w:r>
        <w:rPr>
          <w:rFonts w:ascii="Times New Roman"/>
          <w:b w:val="false"/>
          <w:i w:val="false"/>
          <w:color w:val="000000"/>
          <w:sz w:val="28"/>
        </w:rPr>
        <w:t>
</w:t>
      </w:r>
      <w:r>
        <w:rPr>
          <w:rFonts w:ascii="Times New Roman"/>
          <w:b w:val="false"/>
          <w:i w:val="false"/>
          <w:color w:val="000000"/>
          <w:sz w:val="28"/>
        </w:rPr>
        <w:t xml:space="preserve">
      22. Отказ оператора сотовой связи от заключения договора об оказании услуг сотовой связи при наличии технической возможности предоставить абоненту услуг сотовой связи не допускается. </w:t>
      </w:r>
      <w:r>
        <w:br/>
      </w:r>
      <w:r>
        <w:rPr>
          <w:rFonts w:ascii="Times New Roman"/>
          <w:b w:val="false"/>
          <w:i w:val="false"/>
          <w:color w:val="000000"/>
          <w:sz w:val="28"/>
        </w:rPr>
        <w:t>
</w:t>
      </w:r>
      <w:r>
        <w:rPr>
          <w:rFonts w:ascii="Times New Roman"/>
          <w:b w:val="false"/>
          <w:i w:val="false"/>
          <w:color w:val="000000"/>
          <w:sz w:val="28"/>
        </w:rPr>
        <w:t xml:space="preserve">
      23. Договор об оказании услуг сотовой связи прекращает свое действие, и присвоенный абонентский номер будет изъят в случаях: </w:t>
      </w:r>
      <w:r>
        <w:br/>
      </w:r>
      <w:r>
        <w:rPr>
          <w:rFonts w:ascii="Times New Roman"/>
          <w:b w:val="false"/>
          <w:i w:val="false"/>
          <w:color w:val="000000"/>
          <w:sz w:val="28"/>
        </w:rPr>
        <w:t>
</w:t>
      </w:r>
      <w:r>
        <w:rPr>
          <w:rFonts w:ascii="Times New Roman"/>
          <w:b w:val="false"/>
          <w:i w:val="false"/>
          <w:color w:val="000000"/>
          <w:sz w:val="28"/>
        </w:rPr>
        <w:t xml:space="preserve">
      1) если абонент при условии его уведомления с момента упразднения или изменения того или иного действующего тарифного плана, в течение тридцати календарных дней с момента упразднения или изменения тарифного плана, по которому ему оказывались услуги сотовой связи, не перейдет на обслуживание по другому тарифному плану; </w:t>
      </w:r>
      <w:r>
        <w:br/>
      </w:r>
      <w:r>
        <w:rPr>
          <w:rFonts w:ascii="Times New Roman"/>
          <w:b w:val="false"/>
          <w:i w:val="false"/>
          <w:color w:val="000000"/>
          <w:sz w:val="28"/>
        </w:rPr>
        <w:t>
</w:t>
      </w:r>
      <w:r>
        <w:rPr>
          <w:rFonts w:ascii="Times New Roman"/>
          <w:b w:val="false"/>
          <w:i w:val="false"/>
          <w:color w:val="000000"/>
          <w:sz w:val="28"/>
        </w:rPr>
        <w:t xml:space="preserve">
      2) если абоненту по кредитному порядку расчетов приостановлены услуги сотовой связи в течение тридцати календарных дней в связи с неисполнением им своих обязательств по оплате оказанных услуг сотовой связи; </w:t>
      </w:r>
      <w:r>
        <w:br/>
      </w:r>
      <w:r>
        <w:rPr>
          <w:rFonts w:ascii="Times New Roman"/>
          <w:b w:val="false"/>
          <w:i w:val="false"/>
          <w:color w:val="000000"/>
          <w:sz w:val="28"/>
        </w:rPr>
        <w:t>
</w:t>
      </w:r>
      <w:r>
        <w:rPr>
          <w:rFonts w:ascii="Times New Roman"/>
          <w:b w:val="false"/>
          <w:i w:val="false"/>
          <w:color w:val="000000"/>
          <w:sz w:val="28"/>
        </w:rPr>
        <w:t xml:space="preserve">
      3) при наличии денег на лицевом счете и не осуществлении абонентом ни одного тарифицируемого звонка за последние 24 месяца. </w:t>
      </w:r>
      <w:r>
        <w:br/>
      </w:r>
      <w:r>
        <w:rPr>
          <w:rFonts w:ascii="Times New Roman"/>
          <w:b w:val="false"/>
          <w:i w:val="false"/>
          <w:color w:val="000000"/>
          <w:sz w:val="28"/>
        </w:rPr>
        <w:t xml:space="preserve">
      При этом оставшиеся деньги возвращаются абоненту по его письменному заявлению; </w:t>
      </w:r>
      <w:r>
        <w:br/>
      </w:r>
      <w:r>
        <w:rPr>
          <w:rFonts w:ascii="Times New Roman"/>
          <w:b w:val="false"/>
          <w:i w:val="false"/>
          <w:color w:val="000000"/>
          <w:sz w:val="28"/>
        </w:rPr>
        <w:t>
</w:t>
      </w:r>
      <w:r>
        <w:rPr>
          <w:rFonts w:ascii="Times New Roman"/>
          <w:b w:val="false"/>
          <w:i w:val="false"/>
          <w:color w:val="000000"/>
          <w:sz w:val="28"/>
        </w:rPr>
        <w:t>
      4) в других случаях, предусмотренных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договором об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24. Договор об оказании услуг сотовой связи считается расторгнутым в случае одностороннего отказа абонента от договора. Заявление об отказе от договора об оказании услуг сотовой связи должно быть предоставлено абонентом оператору сотовой связи в письменной форме. Фактическое прекращение оказания услуг сотовой связи в этом случае должно производиться оператором сотовой связи с даты указанной в заявлении абонента. </w:t>
      </w:r>
      <w:r>
        <w:br/>
      </w:r>
      <w:r>
        <w:rPr>
          <w:rFonts w:ascii="Times New Roman"/>
          <w:b w:val="false"/>
          <w:i w:val="false"/>
          <w:color w:val="000000"/>
          <w:sz w:val="28"/>
        </w:rPr>
        <w:t xml:space="preserve">
      Расторжение договора об оказании услуг сотовой связи абоненту, а также прекращение предоставления услуг сотовой связи абоненту не отменяют его обязанности по оплате имеющихся задолженностей. </w:t>
      </w:r>
    </w:p>
    <w:bookmarkEnd w:id="8"/>
    <w:bookmarkStart w:name="z69" w:id="9"/>
    <w:p>
      <w:pPr>
        <w:spacing w:after="0"/>
        <w:ind w:left="0"/>
        <w:jc w:val="left"/>
      </w:pPr>
      <w:r>
        <w:rPr>
          <w:rFonts w:ascii="Times New Roman"/>
          <w:b/>
          <w:i w:val="false"/>
          <w:color w:val="000000"/>
        </w:rPr>
        <w:t xml:space="preserve"> 
Глава 4. Условия оказания услуг сотовой связи </w:t>
      </w:r>
    </w:p>
    <w:bookmarkEnd w:id="9"/>
    <w:bookmarkStart w:name="z70" w:id="10"/>
    <w:p>
      <w:pPr>
        <w:spacing w:after="0"/>
        <w:ind w:left="0"/>
        <w:jc w:val="both"/>
      </w:pPr>
      <w:r>
        <w:rPr>
          <w:rFonts w:ascii="Times New Roman"/>
          <w:b w:val="false"/>
          <w:i w:val="false"/>
          <w:color w:val="000000"/>
          <w:sz w:val="28"/>
        </w:rPr>
        <w:t xml:space="preserve">
      25. При оказании услуг сотовой связи оператор сотовой связи: </w:t>
      </w:r>
      <w:r>
        <w:br/>
      </w:r>
      <w:r>
        <w:rPr>
          <w:rFonts w:ascii="Times New Roman"/>
          <w:b w:val="false"/>
          <w:i w:val="false"/>
          <w:color w:val="000000"/>
          <w:sz w:val="28"/>
        </w:rPr>
        <w:t>
</w:t>
      </w:r>
      <w:r>
        <w:rPr>
          <w:rFonts w:ascii="Times New Roman"/>
          <w:b w:val="false"/>
          <w:i w:val="false"/>
          <w:color w:val="000000"/>
          <w:sz w:val="28"/>
        </w:rPr>
        <w:t xml:space="preserve">
      1) заключает с абонентами договора об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 при заключении договора с представителем предусматривает ответственность представителя о предоставлении информации о реализованных абонентских номерах; </w:t>
      </w:r>
      <w:r>
        <w:br/>
      </w:r>
      <w:r>
        <w:rPr>
          <w:rFonts w:ascii="Times New Roman"/>
          <w:b w:val="false"/>
          <w:i w:val="false"/>
          <w:color w:val="000000"/>
          <w:sz w:val="28"/>
        </w:rPr>
        <w:t>
</w:t>
      </w:r>
      <w:r>
        <w:rPr>
          <w:rFonts w:ascii="Times New Roman"/>
          <w:b w:val="false"/>
          <w:i w:val="false"/>
          <w:color w:val="000000"/>
          <w:sz w:val="28"/>
        </w:rPr>
        <w:t xml:space="preserve">
      3) ведет реестр идентификационных кодов абонентских устройств, работающих в их сети; </w:t>
      </w:r>
      <w:r>
        <w:br/>
      </w:r>
      <w:r>
        <w:rPr>
          <w:rFonts w:ascii="Times New Roman"/>
          <w:b w:val="false"/>
          <w:i w:val="false"/>
          <w:color w:val="000000"/>
          <w:sz w:val="28"/>
        </w:rPr>
        <w:t>
</w:t>
      </w:r>
      <w:r>
        <w:rPr>
          <w:rFonts w:ascii="Times New Roman"/>
          <w:b w:val="false"/>
          <w:i w:val="false"/>
          <w:color w:val="000000"/>
          <w:sz w:val="28"/>
        </w:rPr>
        <w:t xml:space="preserve">
      4) приостанавливает либо возобновляет по идентификационному коду работу абонентского устройства в своей сети по заявлению владельца абонентского устройства. Собственником признается лицо, документы которого подтверждают право собственности на данное абонентское устройство; </w:t>
      </w:r>
      <w:r>
        <w:br/>
      </w:r>
      <w:r>
        <w:rPr>
          <w:rFonts w:ascii="Times New Roman"/>
          <w:b w:val="false"/>
          <w:i w:val="false"/>
          <w:color w:val="000000"/>
          <w:sz w:val="28"/>
        </w:rPr>
        <w:t>
</w:t>
      </w:r>
      <w:r>
        <w:rPr>
          <w:rFonts w:ascii="Times New Roman"/>
          <w:b w:val="false"/>
          <w:i w:val="false"/>
          <w:color w:val="000000"/>
          <w:sz w:val="28"/>
        </w:rPr>
        <w:t xml:space="preserve">
      5) предоставляет абонентам подробную информацию об оказываемых услугах связи; </w:t>
      </w:r>
      <w:r>
        <w:br/>
      </w:r>
      <w:r>
        <w:rPr>
          <w:rFonts w:ascii="Times New Roman"/>
          <w:b w:val="false"/>
          <w:i w:val="false"/>
          <w:color w:val="000000"/>
          <w:sz w:val="28"/>
        </w:rPr>
        <w:t>
</w:t>
      </w:r>
      <w:r>
        <w:rPr>
          <w:rFonts w:ascii="Times New Roman"/>
          <w:b w:val="false"/>
          <w:i w:val="false"/>
          <w:color w:val="000000"/>
          <w:sz w:val="28"/>
        </w:rPr>
        <w:t>
      6) в соответствии со </w:t>
      </w:r>
      <w:r>
        <w:rPr>
          <w:rFonts w:ascii="Times New Roman"/>
          <w:b w:val="false"/>
          <w:i w:val="false"/>
          <w:color w:val="000000"/>
          <w:sz w:val="28"/>
        </w:rPr>
        <w:t xml:space="preserve">статьей 15 </w:t>
      </w:r>
      <w:r>
        <w:rPr>
          <w:rFonts w:ascii="Times New Roman"/>
          <w:b w:val="false"/>
          <w:i w:val="false"/>
          <w:color w:val="000000"/>
          <w:sz w:val="28"/>
        </w:rPr>
        <w:t xml:space="preserve">Закона Республики Казахстан «О связи» обеспечивает органам, осуществляющим оперативно-розыскную деятельность на сетях связи, организационные и технические возможности проведения оперативно-розыскных мероприятий на всех сетях связи, доступ к служебной информации об абонентах, а также принимает меры по недопущению раскрытия форм и методов проведения указанных мероприятий. </w:t>
      </w:r>
      <w:r>
        <w:br/>
      </w:r>
      <w:r>
        <w:rPr>
          <w:rFonts w:ascii="Times New Roman"/>
          <w:b w:val="false"/>
          <w:i w:val="false"/>
          <w:color w:val="000000"/>
          <w:sz w:val="28"/>
        </w:rPr>
        <w:t>
      Служебная информация об абонентах предоставляется операторами сотовой связи либо региональными подразделениями органам, осуществляющих оперативно-розыскную деятельность.</w:t>
      </w:r>
      <w:r>
        <w:br/>
      </w:r>
      <w:r>
        <w:rPr>
          <w:rFonts w:ascii="Times New Roman"/>
          <w:b w:val="false"/>
          <w:i w:val="false"/>
          <w:color w:val="000000"/>
          <w:sz w:val="28"/>
        </w:rPr>
        <w:t>
</w:t>
      </w:r>
      <w:r>
        <w:rPr>
          <w:rFonts w:ascii="Times New Roman"/>
          <w:b w:val="false"/>
          <w:i w:val="false"/>
          <w:color w:val="000000"/>
          <w:sz w:val="28"/>
        </w:rPr>
        <w:t>
      6-1)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r>
        <w:br/>
      </w:r>
      <w:r>
        <w:rPr>
          <w:rFonts w:ascii="Times New Roman"/>
          <w:b w:val="false"/>
          <w:i w:val="false"/>
          <w:color w:val="000000"/>
          <w:sz w:val="28"/>
        </w:rPr>
        <w:t>
      Также фиксируются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r>
        <w:br/>
      </w:r>
      <w:r>
        <w:rPr>
          <w:rFonts w:ascii="Times New Roman"/>
          <w:b w:val="false"/>
          <w:i w:val="false"/>
          <w:color w:val="000000"/>
          <w:sz w:val="28"/>
        </w:rPr>
        <w:t>
</w:t>
      </w:r>
      <w:r>
        <w:rPr>
          <w:rFonts w:ascii="Times New Roman"/>
          <w:b w:val="false"/>
          <w:i w:val="false"/>
          <w:color w:val="000000"/>
          <w:sz w:val="28"/>
        </w:rPr>
        <w:t>
      7) в соответствии с пунктом 1 </w:t>
      </w:r>
      <w:r>
        <w:rPr>
          <w:rFonts w:ascii="Times New Roman"/>
          <w:b w:val="false"/>
          <w:i w:val="false"/>
          <w:color w:val="000000"/>
          <w:sz w:val="28"/>
        </w:rPr>
        <w:t>статьи 15</w:t>
      </w:r>
      <w:r>
        <w:rPr>
          <w:rFonts w:ascii="Times New Roman"/>
          <w:b w:val="false"/>
          <w:i w:val="false"/>
          <w:color w:val="000000"/>
          <w:sz w:val="28"/>
        </w:rPr>
        <w:t xml:space="preserve"> Закона операторы связи устанавливают на сетях связи необходимые технические средства, обеспечивают соответствие своего оборудования установленным требованиям, а также осуществляют сбор и хранение в течение двух лет служебной информации об абонентах;</w:t>
      </w:r>
      <w:r>
        <w:br/>
      </w:r>
      <w:r>
        <w:rPr>
          <w:rFonts w:ascii="Times New Roman"/>
          <w:b w:val="false"/>
          <w:i w:val="false"/>
          <w:color w:val="000000"/>
          <w:sz w:val="28"/>
        </w:rPr>
        <w:t>
</w:t>
      </w:r>
      <w:r>
        <w:rPr>
          <w:rFonts w:ascii="Times New Roman"/>
          <w:b w:val="false"/>
          <w:i w:val="false"/>
          <w:color w:val="000000"/>
          <w:sz w:val="28"/>
        </w:rPr>
        <w:t xml:space="preserve">
      8) по представлению правоохранительных органов временно приостанавливает предоставление услуг сотовой связи, в том числе по идентификационному коду абоненту (без прекращения действия договора) на срок до тридцати календарных дней. Абонент в этом случае освобождается от внесения абонентской платы и других ежемесячных платежей, если таковые предусмотрены тарифным планом, за период времени, соответствующий временному приостановлению услуг сотовой связи. О временном приостановлении оказания услуг и его причинах абонент уведомляется оператором сотовой связи в письменном виде; </w:t>
      </w:r>
      <w:r>
        <w:br/>
      </w:r>
      <w:r>
        <w:rPr>
          <w:rFonts w:ascii="Times New Roman"/>
          <w:b w:val="false"/>
          <w:i w:val="false"/>
          <w:color w:val="000000"/>
          <w:sz w:val="28"/>
        </w:rPr>
        <w:t>
</w:t>
      </w:r>
      <w:r>
        <w:rPr>
          <w:rFonts w:ascii="Times New Roman"/>
          <w:b w:val="false"/>
          <w:i w:val="false"/>
          <w:color w:val="000000"/>
          <w:sz w:val="28"/>
        </w:rPr>
        <w:t>
      9) в случае обнаружения в сети нескольких абонентских устройств с идентичными идентификационными кодами оператор сотовой связи уведомляет об этом соответствующие органы, осуществляющие оперативно-розыскную деятельность,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обеспечивает работу своей сети в соответствии с лицензией и техническими нормативами; </w:t>
      </w:r>
      <w:r>
        <w:br/>
      </w:r>
      <w:r>
        <w:rPr>
          <w:rFonts w:ascii="Times New Roman"/>
          <w:b w:val="false"/>
          <w:i w:val="false"/>
          <w:color w:val="000000"/>
          <w:sz w:val="28"/>
        </w:rPr>
        <w:t>
</w:t>
      </w:r>
      <w:r>
        <w:rPr>
          <w:rFonts w:ascii="Times New Roman"/>
          <w:b w:val="false"/>
          <w:i w:val="false"/>
          <w:color w:val="000000"/>
          <w:sz w:val="28"/>
        </w:rPr>
        <w:t xml:space="preserve">
      11) обеспечивает техническую возможность свободного выбора абонентом, пользователем услуг сотовой связи оператора междугородной или международной связи; </w:t>
      </w:r>
      <w:r>
        <w:br/>
      </w:r>
      <w:r>
        <w:rPr>
          <w:rFonts w:ascii="Times New Roman"/>
          <w:b w:val="false"/>
          <w:i w:val="false"/>
          <w:color w:val="000000"/>
          <w:sz w:val="28"/>
        </w:rPr>
        <w:t>
</w:t>
      </w:r>
      <w:r>
        <w:rPr>
          <w:rFonts w:ascii="Times New Roman"/>
          <w:b w:val="false"/>
          <w:i w:val="false"/>
          <w:color w:val="000000"/>
          <w:sz w:val="28"/>
        </w:rPr>
        <w:t xml:space="preserve">
      12) оказывает услуги сотовой связи в соответствии с условиями договора об оказании услуг сотовой связи, и выбранного абонентом тарифного плана, доводит до абонентов необходимую информацию, в том числе о введении или изменении тарифных планов, путем массовых  рассылок коротких текстовых сообщений, без взимания за это платы с абонентов; </w:t>
      </w:r>
      <w:r>
        <w:br/>
      </w:r>
      <w:r>
        <w:rPr>
          <w:rFonts w:ascii="Times New Roman"/>
          <w:b w:val="false"/>
          <w:i w:val="false"/>
          <w:color w:val="000000"/>
          <w:sz w:val="28"/>
        </w:rPr>
        <w:t>
</w:t>
      </w:r>
      <w:r>
        <w:rPr>
          <w:rFonts w:ascii="Times New Roman"/>
          <w:b w:val="false"/>
          <w:i w:val="false"/>
          <w:color w:val="000000"/>
          <w:sz w:val="28"/>
        </w:rPr>
        <w:t xml:space="preserve">
      13) временно приостанавливает оказание услуги сотовой связи в случае поступления от абонента письменного или устного заявления (с последующим предоставлением письменного заявления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 </w:t>
      </w:r>
      <w:r>
        <w:br/>
      </w:r>
      <w:r>
        <w:rPr>
          <w:rFonts w:ascii="Times New Roman"/>
          <w:b w:val="false"/>
          <w:i w:val="false"/>
          <w:color w:val="000000"/>
          <w:sz w:val="28"/>
        </w:rPr>
        <w:t>
</w:t>
      </w:r>
      <w:r>
        <w:rPr>
          <w:rFonts w:ascii="Times New Roman"/>
          <w:b w:val="false"/>
          <w:i w:val="false"/>
          <w:color w:val="000000"/>
          <w:sz w:val="28"/>
        </w:rPr>
        <w:t xml:space="preserve">
      14) при письменном обращении абонента производит перерасчет абонентской платы в случае отсутствия связи по вине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15) устраняет недостатки в оказании услуг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16) информирует абонентов через средства массовой информации о крупных авариях в сети оператора сотовой связи, приведших к приостановке работы сети, и о предполагаемых сроках устранения такой аварии; </w:t>
      </w:r>
      <w:r>
        <w:br/>
      </w:r>
      <w:r>
        <w:rPr>
          <w:rFonts w:ascii="Times New Roman"/>
          <w:b w:val="false"/>
          <w:i w:val="false"/>
          <w:color w:val="000000"/>
          <w:sz w:val="28"/>
        </w:rPr>
        <w:t>
</w:t>
      </w:r>
      <w:r>
        <w:rPr>
          <w:rFonts w:ascii="Times New Roman"/>
          <w:b w:val="false"/>
          <w:i w:val="false"/>
          <w:color w:val="000000"/>
          <w:sz w:val="28"/>
        </w:rPr>
        <w:t xml:space="preserve">
      17)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за 10 календарных дней до начала данных работ; </w:t>
      </w:r>
      <w:r>
        <w:br/>
      </w:r>
      <w:r>
        <w:rPr>
          <w:rFonts w:ascii="Times New Roman"/>
          <w:b w:val="false"/>
          <w:i w:val="false"/>
          <w:color w:val="000000"/>
          <w:sz w:val="28"/>
        </w:rPr>
        <w:t>
</w:t>
      </w:r>
      <w:r>
        <w:rPr>
          <w:rFonts w:ascii="Times New Roman"/>
          <w:b w:val="false"/>
          <w:i w:val="false"/>
          <w:color w:val="000000"/>
          <w:sz w:val="28"/>
        </w:rPr>
        <w:t xml:space="preserve">
      18) не позднее, чем за пятнадцать календарных дней до введения в действие извещает абонентов об увеличении тарифов на услуги сотовой связи, о прекращении оказания отдельных платных услуг связи; </w:t>
      </w:r>
      <w:r>
        <w:br/>
      </w:r>
      <w:r>
        <w:rPr>
          <w:rFonts w:ascii="Times New Roman"/>
          <w:b w:val="false"/>
          <w:i w:val="false"/>
          <w:color w:val="000000"/>
          <w:sz w:val="28"/>
        </w:rPr>
        <w:t>
</w:t>
      </w:r>
      <w:r>
        <w:rPr>
          <w:rFonts w:ascii="Times New Roman"/>
          <w:b w:val="false"/>
          <w:i w:val="false"/>
          <w:color w:val="000000"/>
          <w:sz w:val="28"/>
        </w:rPr>
        <w:t xml:space="preserve">
      19) направляет абоненту письменный ответ на письменное заявление не позднее тридцати календарных дней с момента его получения; </w:t>
      </w:r>
      <w:r>
        <w:br/>
      </w:r>
      <w:r>
        <w:rPr>
          <w:rFonts w:ascii="Times New Roman"/>
          <w:b w:val="false"/>
          <w:i w:val="false"/>
          <w:color w:val="000000"/>
          <w:sz w:val="28"/>
        </w:rPr>
        <w:t>
</w:t>
      </w:r>
      <w:r>
        <w:rPr>
          <w:rFonts w:ascii="Times New Roman"/>
          <w:b w:val="false"/>
          <w:i w:val="false"/>
          <w:color w:val="000000"/>
          <w:sz w:val="28"/>
        </w:rPr>
        <w:t xml:space="preserve">
      20) на бесплатной основе ежемесячно доставляет (начиная со следующего расчетного периода) абоненту информацию о полученных абонентом услугах сотовой связи по указанному в договоре по почтовому адресу доставки или по электронной почте согласно договору, если услуга доставки счета за услуги связи предусмотрена выбранным абонентом порядком расчета; </w:t>
      </w:r>
      <w:r>
        <w:br/>
      </w:r>
      <w:r>
        <w:rPr>
          <w:rFonts w:ascii="Times New Roman"/>
          <w:b w:val="false"/>
          <w:i w:val="false"/>
          <w:color w:val="000000"/>
          <w:sz w:val="28"/>
        </w:rPr>
        <w:t>
</w:t>
      </w:r>
      <w:r>
        <w:rPr>
          <w:rFonts w:ascii="Times New Roman"/>
          <w:b w:val="false"/>
          <w:i w:val="false"/>
          <w:color w:val="000000"/>
          <w:sz w:val="28"/>
        </w:rPr>
        <w:t xml:space="preserve">
      21) возвращает абоненту излишне уплаченные денежные средства за оказанные услуги сотовой связи или засчитывает их в качестве авансирования услуг связи; </w:t>
      </w:r>
      <w:r>
        <w:br/>
      </w:r>
      <w:r>
        <w:rPr>
          <w:rFonts w:ascii="Times New Roman"/>
          <w:b w:val="false"/>
          <w:i w:val="false"/>
          <w:color w:val="000000"/>
          <w:sz w:val="28"/>
        </w:rPr>
        <w:t>
</w:t>
      </w:r>
      <w:r>
        <w:rPr>
          <w:rFonts w:ascii="Times New Roman"/>
          <w:b w:val="false"/>
          <w:i w:val="false"/>
          <w:color w:val="000000"/>
          <w:sz w:val="28"/>
        </w:rPr>
        <w:t xml:space="preserve">
      22) по обращению абонентов вносит изменения в текст договора без взимания дополнительной оплаты в связи с: </w:t>
      </w:r>
      <w:r>
        <w:br/>
      </w:r>
      <w:r>
        <w:rPr>
          <w:rFonts w:ascii="Times New Roman"/>
          <w:b w:val="false"/>
          <w:i w:val="false"/>
          <w:color w:val="000000"/>
          <w:sz w:val="28"/>
        </w:rPr>
        <w:t xml:space="preserve">
      изменением фамилии, имени, отчества, места жительства – для физического лица; </w:t>
      </w:r>
      <w:r>
        <w:br/>
      </w:r>
      <w:r>
        <w:rPr>
          <w:rFonts w:ascii="Times New Roman"/>
          <w:b w:val="false"/>
          <w:i w:val="false"/>
          <w:color w:val="000000"/>
          <w:sz w:val="28"/>
        </w:rPr>
        <w:t xml:space="preserve">
      изменением наименования организации, реквизитов свидетельства о государственной регистрации, места нахождения и почтового адреса – для юридического лица; </w:t>
      </w:r>
      <w:r>
        <w:br/>
      </w:r>
      <w:r>
        <w:rPr>
          <w:rFonts w:ascii="Times New Roman"/>
          <w:b w:val="false"/>
          <w:i w:val="false"/>
          <w:color w:val="000000"/>
          <w:sz w:val="28"/>
        </w:rPr>
        <w:t xml:space="preserve">
      иных случаях,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 ведет учет заключенных договоров об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24) обеспечивает возможность передачи различных сообщений от (к) абонентов своей сети к (от) абонентам других операторов сотовой связи при этом, типы сообщений, которые отправляются между операторами сотовой связи определяются самими операторами сотовой связи в пределах их технической возможности; </w:t>
      </w:r>
      <w:r>
        <w:br/>
      </w:r>
      <w:r>
        <w:rPr>
          <w:rFonts w:ascii="Times New Roman"/>
          <w:b w:val="false"/>
          <w:i w:val="false"/>
          <w:color w:val="000000"/>
          <w:sz w:val="28"/>
        </w:rPr>
        <w:t>
</w:t>
      </w:r>
      <w:r>
        <w:rPr>
          <w:rFonts w:ascii="Times New Roman"/>
          <w:b w:val="false"/>
          <w:i w:val="false"/>
          <w:color w:val="000000"/>
          <w:sz w:val="28"/>
        </w:rPr>
        <w:t xml:space="preserve">
      25) в круглосуточном режиме обеспечивает возможность проверки баланса денег на текущем счете; </w:t>
      </w:r>
      <w:r>
        <w:br/>
      </w:r>
      <w:r>
        <w:rPr>
          <w:rFonts w:ascii="Times New Roman"/>
          <w:b w:val="false"/>
          <w:i w:val="false"/>
          <w:color w:val="000000"/>
          <w:sz w:val="28"/>
        </w:rPr>
        <w:t>
</w:t>
      </w:r>
      <w:r>
        <w:rPr>
          <w:rFonts w:ascii="Times New Roman"/>
          <w:b w:val="false"/>
          <w:i w:val="false"/>
          <w:color w:val="000000"/>
          <w:sz w:val="28"/>
        </w:rPr>
        <w:t xml:space="preserve">
      26) использует сеть сотовой связи в соответствии с условиями, выданной оператору сотовой связи, лицензии; </w:t>
      </w:r>
      <w:r>
        <w:br/>
      </w:r>
      <w:r>
        <w:rPr>
          <w:rFonts w:ascii="Times New Roman"/>
          <w:b w:val="false"/>
          <w:i w:val="false"/>
          <w:color w:val="000000"/>
          <w:sz w:val="28"/>
        </w:rPr>
        <w:t>
</w:t>
      </w:r>
      <w:r>
        <w:rPr>
          <w:rFonts w:ascii="Times New Roman"/>
          <w:b w:val="false"/>
          <w:i w:val="false"/>
          <w:color w:val="000000"/>
          <w:sz w:val="28"/>
        </w:rPr>
        <w:t xml:space="preserve">
      27) возобновляет оказание услуг сотовой связи абоненту в течение 24 часов с момента получения оператором сотовой связи  подтверждения оплаты от абонента или представления абонентом документов, подтверждающих ликвидацию задолженности по оплате услуг сотовой связи (в случае приостановления оказания услуг сотовой связи); </w:t>
      </w:r>
      <w:r>
        <w:br/>
      </w:r>
      <w:r>
        <w:rPr>
          <w:rFonts w:ascii="Times New Roman"/>
          <w:b w:val="false"/>
          <w:i w:val="false"/>
          <w:color w:val="000000"/>
          <w:sz w:val="28"/>
        </w:rPr>
        <w:t>
</w:t>
      </w:r>
      <w:r>
        <w:rPr>
          <w:rFonts w:ascii="Times New Roman"/>
          <w:b w:val="false"/>
          <w:i w:val="false"/>
          <w:color w:val="000000"/>
          <w:sz w:val="28"/>
        </w:rPr>
        <w:t xml:space="preserve">
      28) обеспечивает в своей сети передачу между абонентами информационных, коротких текстовых сообщений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29) при наличии социально-государственного заказа, а также в целях оказания содействия правоохранительным органам в предупреждении преступлений, обеспечивает массовую рассылку абонентам информационных сообщений юридических лиц, в том числе государственных органов, с резервированием за ними в необходимых случаях коротких номеров; </w:t>
      </w:r>
      <w:r>
        <w:br/>
      </w:r>
      <w:r>
        <w:rPr>
          <w:rFonts w:ascii="Times New Roman"/>
          <w:b w:val="false"/>
          <w:i w:val="false"/>
          <w:color w:val="000000"/>
          <w:sz w:val="28"/>
        </w:rPr>
        <w:t>
</w:t>
      </w:r>
      <w:r>
        <w:rPr>
          <w:rFonts w:ascii="Times New Roman"/>
          <w:b w:val="false"/>
          <w:i w:val="false"/>
          <w:color w:val="000000"/>
          <w:sz w:val="28"/>
        </w:rPr>
        <w:t>
      30) при предоставлении доступа к интеллектуальным услугам (голосование, телевикторина, справочные службы) до начала тарифицируемого соединения уведомляет абонента о стоимости данного соединения. В случае согласия абонента на телефонное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 Если абонент не согласен на такое соединение, то оплата за организацию установления соединения не взимается;</w:t>
      </w:r>
      <w:r>
        <w:br/>
      </w:r>
      <w:r>
        <w:rPr>
          <w:rFonts w:ascii="Times New Roman"/>
          <w:b w:val="false"/>
          <w:i w:val="false"/>
          <w:color w:val="000000"/>
          <w:sz w:val="28"/>
        </w:rPr>
        <w:t>
</w:t>
      </w:r>
      <w:r>
        <w:rPr>
          <w:rFonts w:ascii="Times New Roman"/>
          <w:b w:val="false"/>
          <w:i w:val="false"/>
          <w:color w:val="000000"/>
          <w:sz w:val="28"/>
        </w:rPr>
        <w:t>
      31) устанавливает лимит по пересылке абонентам в ночное время (с 23:00 часов до 06:00) информации (рассылок рекламного характера) посредством SMS или MMS сообщений, не запрошенной ранее абонентом.</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 В соответствии с законодательством Республики Казахстан операторы сотовой связи безвозмездно предоставляют для использования органами, осуществляющими оперативно-розыскную деятельность информацию об оказанных услугах и служебную информацию об абонентах, имеющую значение для решения задач оперативно-розыскной деятельности. </w:t>
      </w:r>
      <w:r>
        <w:br/>
      </w:r>
      <w:r>
        <w:rPr>
          <w:rFonts w:ascii="Times New Roman"/>
          <w:b w:val="false"/>
          <w:i w:val="false"/>
          <w:color w:val="000000"/>
          <w:sz w:val="28"/>
        </w:rPr>
        <w:t>
</w:t>
      </w:r>
      <w:r>
        <w:rPr>
          <w:rFonts w:ascii="Times New Roman"/>
          <w:b w:val="false"/>
          <w:i w:val="false"/>
          <w:color w:val="000000"/>
          <w:sz w:val="28"/>
        </w:rPr>
        <w:t xml:space="preserve">
      27. Информация для абонентов об операторе сотовой связи и об услугах связи, предоставляемых оператором сотовой связи, содержит: </w:t>
      </w:r>
      <w:r>
        <w:br/>
      </w:r>
      <w:r>
        <w:rPr>
          <w:rFonts w:ascii="Times New Roman"/>
          <w:b w:val="false"/>
          <w:i w:val="false"/>
          <w:color w:val="000000"/>
          <w:sz w:val="28"/>
        </w:rPr>
        <w:t>
</w:t>
      </w:r>
      <w:r>
        <w:rPr>
          <w:rFonts w:ascii="Times New Roman"/>
          <w:b w:val="false"/>
          <w:i w:val="false"/>
          <w:color w:val="000000"/>
          <w:sz w:val="28"/>
        </w:rPr>
        <w:t xml:space="preserve">
      1) наименование оператора сотовой связи, его почтовый адрес, наименование его структурных подразделений, взаимодействующих с пользователями услуг связи и абонентами, место их нахождения, режим работы и телефоны для связи; </w:t>
      </w:r>
      <w:r>
        <w:br/>
      </w:r>
      <w:r>
        <w:rPr>
          <w:rFonts w:ascii="Times New Roman"/>
          <w:b w:val="false"/>
          <w:i w:val="false"/>
          <w:color w:val="000000"/>
          <w:sz w:val="28"/>
        </w:rPr>
        <w:t>
</w:t>
      </w:r>
      <w:r>
        <w:rPr>
          <w:rFonts w:ascii="Times New Roman"/>
          <w:b w:val="false"/>
          <w:i w:val="false"/>
          <w:color w:val="000000"/>
          <w:sz w:val="28"/>
        </w:rPr>
        <w:t xml:space="preserve">
      2) номер и срок действия лицензии, выданной оператору сотовой связи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3) условия и порядок оказания услуг сотовой связи; </w:t>
      </w:r>
      <w:r>
        <w:br/>
      </w:r>
      <w:r>
        <w:rPr>
          <w:rFonts w:ascii="Times New Roman"/>
          <w:b w:val="false"/>
          <w:i w:val="false"/>
          <w:color w:val="000000"/>
          <w:sz w:val="28"/>
        </w:rPr>
        <w:t>
</w:t>
      </w:r>
      <w:r>
        <w:rPr>
          <w:rFonts w:ascii="Times New Roman"/>
          <w:b w:val="false"/>
          <w:i w:val="false"/>
          <w:color w:val="000000"/>
          <w:sz w:val="28"/>
        </w:rPr>
        <w:t xml:space="preserve">
      4) ограничения при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5) тарифные планы на услуги сотовой связи и льготы при предоставлении услуг сотовой связи в рамках определенного тарифного плана; </w:t>
      </w:r>
      <w:r>
        <w:br/>
      </w:r>
      <w:r>
        <w:rPr>
          <w:rFonts w:ascii="Times New Roman"/>
          <w:b w:val="false"/>
          <w:i w:val="false"/>
          <w:color w:val="000000"/>
          <w:sz w:val="28"/>
        </w:rPr>
        <w:t>
</w:t>
      </w:r>
      <w:r>
        <w:rPr>
          <w:rFonts w:ascii="Times New Roman"/>
          <w:b w:val="false"/>
          <w:i w:val="false"/>
          <w:color w:val="000000"/>
          <w:sz w:val="28"/>
        </w:rPr>
        <w:t xml:space="preserve">
      6) перечень бесплатных услуг сотовой связи; </w:t>
      </w:r>
      <w:r>
        <w:br/>
      </w:r>
      <w:r>
        <w:rPr>
          <w:rFonts w:ascii="Times New Roman"/>
          <w:b w:val="false"/>
          <w:i w:val="false"/>
          <w:color w:val="000000"/>
          <w:sz w:val="28"/>
        </w:rPr>
        <w:t>
</w:t>
      </w:r>
      <w:r>
        <w:rPr>
          <w:rFonts w:ascii="Times New Roman"/>
          <w:b w:val="false"/>
          <w:i w:val="false"/>
          <w:color w:val="000000"/>
          <w:sz w:val="28"/>
        </w:rPr>
        <w:t xml:space="preserve">
      7) сроки и формы оплаты услуг сотовой связи; </w:t>
      </w:r>
      <w:r>
        <w:br/>
      </w:r>
      <w:r>
        <w:rPr>
          <w:rFonts w:ascii="Times New Roman"/>
          <w:b w:val="false"/>
          <w:i w:val="false"/>
          <w:color w:val="000000"/>
          <w:sz w:val="28"/>
        </w:rPr>
        <w:t>
</w:t>
      </w:r>
      <w:r>
        <w:rPr>
          <w:rFonts w:ascii="Times New Roman"/>
          <w:b w:val="false"/>
          <w:i w:val="false"/>
          <w:color w:val="000000"/>
          <w:sz w:val="28"/>
        </w:rPr>
        <w:t xml:space="preserve">
      8) порядок рассмотрения заявлений абонентов; </w:t>
      </w:r>
      <w:r>
        <w:br/>
      </w:r>
      <w:r>
        <w:rPr>
          <w:rFonts w:ascii="Times New Roman"/>
          <w:b w:val="false"/>
          <w:i w:val="false"/>
          <w:color w:val="000000"/>
          <w:sz w:val="28"/>
        </w:rPr>
        <w:t>
</w:t>
      </w:r>
      <w:r>
        <w:rPr>
          <w:rFonts w:ascii="Times New Roman"/>
          <w:b w:val="false"/>
          <w:i w:val="false"/>
          <w:color w:val="000000"/>
          <w:sz w:val="28"/>
        </w:rPr>
        <w:t xml:space="preserve">
      9) порядок рассмотрения претензий абонента; </w:t>
      </w:r>
      <w:r>
        <w:br/>
      </w:r>
      <w:r>
        <w:rPr>
          <w:rFonts w:ascii="Times New Roman"/>
          <w:b w:val="false"/>
          <w:i w:val="false"/>
          <w:color w:val="000000"/>
          <w:sz w:val="28"/>
        </w:rPr>
        <w:t>
</w:t>
      </w:r>
      <w:r>
        <w:rPr>
          <w:rFonts w:ascii="Times New Roman"/>
          <w:b w:val="false"/>
          <w:i w:val="false"/>
          <w:color w:val="000000"/>
          <w:sz w:val="28"/>
        </w:rPr>
        <w:t xml:space="preserve">
      10) телефонные номера справочной и ремонтной служб (при наличии таковых); </w:t>
      </w:r>
      <w:r>
        <w:br/>
      </w:r>
      <w:r>
        <w:rPr>
          <w:rFonts w:ascii="Times New Roman"/>
          <w:b w:val="false"/>
          <w:i w:val="false"/>
          <w:color w:val="000000"/>
          <w:sz w:val="28"/>
        </w:rPr>
        <w:t>
</w:t>
      </w:r>
      <w:r>
        <w:rPr>
          <w:rFonts w:ascii="Times New Roman"/>
          <w:b w:val="false"/>
          <w:i w:val="false"/>
          <w:color w:val="000000"/>
          <w:sz w:val="28"/>
        </w:rPr>
        <w:t xml:space="preserve">
      11) другую информацию необходимую для абонентов по решению оператора сотовой связи. </w:t>
      </w:r>
      <w:r>
        <w:br/>
      </w:r>
      <w:r>
        <w:rPr>
          <w:rFonts w:ascii="Times New Roman"/>
          <w:b w:val="false"/>
          <w:i w:val="false"/>
          <w:color w:val="000000"/>
          <w:sz w:val="28"/>
        </w:rPr>
        <w:t xml:space="preserve">
      Указанная информация в наглядной и доступной форме на государственном и русском языках доводится до сведения абонентов через службы оператора сотовой связи. </w:t>
      </w:r>
      <w:r>
        <w:br/>
      </w:r>
      <w:r>
        <w:rPr>
          <w:rFonts w:ascii="Times New Roman"/>
          <w:b w:val="false"/>
          <w:i w:val="false"/>
          <w:color w:val="000000"/>
          <w:sz w:val="28"/>
        </w:rPr>
        <w:t>
</w:t>
      </w:r>
      <w:r>
        <w:rPr>
          <w:rFonts w:ascii="Times New Roman"/>
          <w:b w:val="false"/>
          <w:i w:val="false"/>
          <w:color w:val="000000"/>
          <w:sz w:val="28"/>
        </w:rPr>
        <w:t>
      28. Расторжение оператором сотовой связи договора об оказании услуг сотовой связи в одностороннем порядке не допускается, кроме случаев, предусмотренных, настоящими Правилами, договором об оказании услуг сотовой связи и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29. Оператор сотовой связи не оказывает без заявления абонента услуги сотовой связи, оказываемые за плату. Допускается активация или отказ от каких-либо дополнительных услуг, изменение тарифного плана, а также изменение тарифов на услуги сотовой связи по тарифным планам, предусматривающим возможность изменения тарифов в рамках одного тарифного плана, путем отправки короткого сообщения. </w:t>
      </w:r>
      <w:r>
        <w:br/>
      </w:r>
      <w:r>
        <w:rPr>
          <w:rFonts w:ascii="Times New Roman"/>
          <w:b w:val="false"/>
          <w:i w:val="false"/>
          <w:color w:val="000000"/>
          <w:sz w:val="28"/>
        </w:rPr>
        <w:t xml:space="preserve">
      Обращение абонента к оператору сотовой связи путем отправки короткого сообщения в таких случаях приравнивается к письменному заявлению абонента. </w:t>
      </w:r>
      <w:r>
        <w:br/>
      </w:r>
      <w:r>
        <w:rPr>
          <w:rFonts w:ascii="Times New Roman"/>
          <w:b w:val="false"/>
          <w:i w:val="false"/>
          <w:color w:val="000000"/>
          <w:sz w:val="28"/>
        </w:rPr>
        <w:t>
</w:t>
      </w:r>
      <w:r>
        <w:rPr>
          <w:rFonts w:ascii="Times New Roman"/>
          <w:b w:val="false"/>
          <w:i w:val="false"/>
          <w:color w:val="000000"/>
          <w:sz w:val="28"/>
        </w:rPr>
        <w:t xml:space="preserve">
      30. Оператор сотовой связи не обусловливает оказание одних услуг обязательным оказанием иных услуг, за исключением услуг, по предоплаченным пакетам. </w:t>
      </w:r>
      <w:r>
        <w:br/>
      </w:r>
      <w:r>
        <w:rPr>
          <w:rFonts w:ascii="Times New Roman"/>
          <w:b w:val="false"/>
          <w:i w:val="false"/>
          <w:color w:val="000000"/>
          <w:sz w:val="28"/>
        </w:rPr>
        <w:t>
</w:t>
      </w:r>
      <w:r>
        <w:rPr>
          <w:rFonts w:ascii="Times New Roman"/>
          <w:b w:val="false"/>
          <w:i w:val="false"/>
          <w:color w:val="000000"/>
          <w:sz w:val="28"/>
        </w:rPr>
        <w:t xml:space="preserve">
      31. Услуги сотовой связи предоставляются абоненту оператором сотовой связи не позднее двадцати четырех часов с момента заключения с ним договора в соответствии с настоящими Правилами. Оказание услуг сотовой связи по тарифным планам, предусматривающим их предварительную оплату, осуществляется только после совершения платежа, в порядке и на условиях, которые установлены договором об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32. Оператор сотовой связи формирует тарифные планы, которые предлагаются абонентам. Перечень тарифных планов, условий их использования, включенных в них услуг сотовой связи и тарифов на них, определяются оператором сотовой связи и доводятся до сведения абонентов всеми, доступными оператору сотовой связи, способами. </w:t>
      </w:r>
      <w:r>
        <w:br/>
      </w:r>
      <w:r>
        <w:rPr>
          <w:rFonts w:ascii="Times New Roman"/>
          <w:b w:val="false"/>
          <w:i w:val="false"/>
          <w:color w:val="000000"/>
          <w:sz w:val="28"/>
        </w:rPr>
        <w:t>
</w:t>
      </w:r>
      <w:r>
        <w:rPr>
          <w:rFonts w:ascii="Times New Roman"/>
          <w:b w:val="false"/>
          <w:i w:val="false"/>
          <w:color w:val="000000"/>
          <w:sz w:val="28"/>
        </w:rPr>
        <w:t xml:space="preserve">
      33. Оператор сотовой связи указывает в тарифных планах: </w:t>
      </w:r>
      <w:r>
        <w:br/>
      </w:r>
      <w:r>
        <w:rPr>
          <w:rFonts w:ascii="Times New Roman"/>
          <w:b w:val="false"/>
          <w:i w:val="false"/>
          <w:color w:val="000000"/>
          <w:sz w:val="28"/>
        </w:rPr>
        <w:t>
</w:t>
      </w:r>
      <w:r>
        <w:rPr>
          <w:rFonts w:ascii="Times New Roman"/>
          <w:b w:val="false"/>
          <w:i w:val="false"/>
          <w:color w:val="000000"/>
          <w:sz w:val="28"/>
        </w:rPr>
        <w:t xml:space="preserve">
      1) тарифы на услуги сотовой связи; </w:t>
      </w:r>
      <w:r>
        <w:br/>
      </w:r>
      <w:r>
        <w:rPr>
          <w:rFonts w:ascii="Times New Roman"/>
          <w:b w:val="false"/>
          <w:i w:val="false"/>
          <w:color w:val="000000"/>
          <w:sz w:val="28"/>
        </w:rPr>
        <w:t>
</w:t>
      </w:r>
      <w:r>
        <w:rPr>
          <w:rFonts w:ascii="Times New Roman"/>
          <w:b w:val="false"/>
          <w:i w:val="false"/>
          <w:color w:val="000000"/>
          <w:sz w:val="28"/>
        </w:rPr>
        <w:t xml:space="preserve">
      2) перечень оказываемых услуг сотовой связи; </w:t>
      </w:r>
      <w:r>
        <w:br/>
      </w:r>
      <w:r>
        <w:rPr>
          <w:rFonts w:ascii="Times New Roman"/>
          <w:b w:val="false"/>
          <w:i w:val="false"/>
          <w:color w:val="000000"/>
          <w:sz w:val="28"/>
        </w:rPr>
        <w:t>
</w:t>
      </w:r>
      <w:r>
        <w:rPr>
          <w:rFonts w:ascii="Times New Roman"/>
          <w:b w:val="false"/>
          <w:i w:val="false"/>
          <w:color w:val="000000"/>
          <w:sz w:val="28"/>
        </w:rPr>
        <w:t xml:space="preserve">
      3) возможность выбора абонентом определенного соотношения услуг сотовой связи, включенных в определенный тарифный план; </w:t>
      </w:r>
      <w:r>
        <w:br/>
      </w:r>
      <w:r>
        <w:rPr>
          <w:rFonts w:ascii="Times New Roman"/>
          <w:b w:val="false"/>
          <w:i w:val="false"/>
          <w:color w:val="000000"/>
          <w:sz w:val="28"/>
        </w:rPr>
        <w:t>
</w:t>
      </w:r>
      <w:r>
        <w:rPr>
          <w:rFonts w:ascii="Times New Roman"/>
          <w:b w:val="false"/>
          <w:i w:val="false"/>
          <w:color w:val="000000"/>
          <w:sz w:val="28"/>
        </w:rPr>
        <w:t xml:space="preserve">
      4) минимальное количество абонентских номеров, запрограммированных на получение определенных услуг сотовой связи, которое предоставляет абоненту возможность на использование определенного тарифного плана; </w:t>
      </w:r>
      <w:r>
        <w:br/>
      </w:r>
      <w:r>
        <w:rPr>
          <w:rFonts w:ascii="Times New Roman"/>
          <w:b w:val="false"/>
          <w:i w:val="false"/>
          <w:color w:val="000000"/>
          <w:sz w:val="28"/>
        </w:rPr>
        <w:t>
</w:t>
      </w:r>
      <w:r>
        <w:rPr>
          <w:rFonts w:ascii="Times New Roman"/>
          <w:b w:val="false"/>
          <w:i w:val="false"/>
          <w:color w:val="000000"/>
          <w:sz w:val="28"/>
        </w:rPr>
        <w:t xml:space="preserve">
      5) иные условия предоставления услуг сотовой связи по соответствующему тарифному плану. </w:t>
      </w:r>
      <w:r>
        <w:br/>
      </w:r>
      <w:r>
        <w:rPr>
          <w:rFonts w:ascii="Times New Roman"/>
          <w:b w:val="false"/>
          <w:i w:val="false"/>
          <w:color w:val="000000"/>
          <w:sz w:val="28"/>
        </w:rPr>
        <w:t>
</w:t>
      </w:r>
      <w:r>
        <w:rPr>
          <w:rFonts w:ascii="Times New Roman"/>
          <w:b w:val="false"/>
          <w:i w:val="false"/>
          <w:color w:val="000000"/>
          <w:sz w:val="28"/>
        </w:rPr>
        <w:t xml:space="preserve">
      34. Замена абонентских номеров в связи с изменением плана нумерации сетей связи производится оператором сотовой связи без взимания дополнительной платы с предварительным уведомлением абонентов о причине такой замены. При массовых изменениях ресурса нумерации сетей связи оператор сотовой связи за тридцать дней оповещает абонентов через средства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35. При необходимости абонент: </w:t>
      </w:r>
      <w:r>
        <w:br/>
      </w:r>
      <w:r>
        <w:rPr>
          <w:rFonts w:ascii="Times New Roman"/>
          <w:b w:val="false"/>
          <w:i w:val="false"/>
          <w:color w:val="000000"/>
          <w:sz w:val="28"/>
        </w:rPr>
        <w:t>
</w:t>
      </w:r>
      <w:r>
        <w:rPr>
          <w:rFonts w:ascii="Times New Roman"/>
          <w:b w:val="false"/>
          <w:i w:val="false"/>
          <w:color w:val="000000"/>
          <w:sz w:val="28"/>
        </w:rPr>
        <w:t xml:space="preserve">
      1) получает от оператора сотовой связи информацию о: </w:t>
      </w:r>
      <w:r>
        <w:br/>
      </w:r>
      <w:r>
        <w:rPr>
          <w:rFonts w:ascii="Times New Roman"/>
          <w:b w:val="false"/>
          <w:i w:val="false"/>
          <w:color w:val="000000"/>
          <w:sz w:val="28"/>
        </w:rPr>
        <w:t xml:space="preserve">
      содержании и особенностях оказания услуг сотовой связи; </w:t>
      </w:r>
      <w:r>
        <w:br/>
      </w:r>
      <w:r>
        <w:rPr>
          <w:rFonts w:ascii="Times New Roman"/>
          <w:b w:val="false"/>
          <w:i w:val="false"/>
          <w:color w:val="000000"/>
          <w:sz w:val="28"/>
        </w:rPr>
        <w:t xml:space="preserve">
      порядке заключения договора об оказании услуг сотовой связи; </w:t>
      </w:r>
      <w:r>
        <w:br/>
      </w:r>
      <w:r>
        <w:rPr>
          <w:rFonts w:ascii="Times New Roman"/>
          <w:b w:val="false"/>
          <w:i w:val="false"/>
          <w:color w:val="000000"/>
          <w:sz w:val="28"/>
        </w:rPr>
        <w:t xml:space="preserve">
      порядке оплаты заказываемых и полученных услуг сотовой связи, особенностях расчетов за оказанные услуги сотовой связи; </w:t>
      </w:r>
      <w:r>
        <w:br/>
      </w:r>
      <w:r>
        <w:rPr>
          <w:rFonts w:ascii="Times New Roman"/>
          <w:b w:val="false"/>
          <w:i w:val="false"/>
          <w:color w:val="000000"/>
          <w:sz w:val="28"/>
        </w:rPr>
        <w:t xml:space="preserve">
      порядке подачи заявлений, претензий и их рассмотрения, о режимах работы служб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подав оператору сотовой связи соответствующее письменное заявление до 25 числа текущего месяца. Услуги сотовой связи по тарифному плану, заказанному абонентом вместо действующего, оказываются с первого числа очередного календарного месяца; </w:t>
      </w:r>
      <w:r>
        <w:br/>
      </w:r>
      <w:r>
        <w:rPr>
          <w:rFonts w:ascii="Times New Roman"/>
          <w:b w:val="false"/>
          <w:i w:val="false"/>
          <w:color w:val="000000"/>
          <w:sz w:val="28"/>
        </w:rPr>
        <w:t>
</w:t>
      </w:r>
      <w:r>
        <w:rPr>
          <w:rFonts w:ascii="Times New Roman"/>
          <w:b w:val="false"/>
          <w:i w:val="false"/>
          <w:color w:val="000000"/>
          <w:sz w:val="28"/>
        </w:rPr>
        <w:t xml:space="preserve">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 </w:t>
      </w:r>
      <w:r>
        <w:br/>
      </w:r>
      <w:r>
        <w:rPr>
          <w:rFonts w:ascii="Times New Roman"/>
          <w:b w:val="false"/>
          <w:i w:val="false"/>
          <w:color w:val="000000"/>
          <w:sz w:val="28"/>
        </w:rPr>
        <w:t>
</w:t>
      </w:r>
      <w:r>
        <w:rPr>
          <w:rFonts w:ascii="Times New Roman"/>
          <w:b w:val="false"/>
          <w:i w:val="false"/>
          <w:color w:val="000000"/>
          <w:sz w:val="28"/>
        </w:rPr>
        <w:t xml:space="preserve">
      4)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5) требует перерасчета платы за пользование услугами сотовой связи или возврата сумм, уплаченных за пользование этими услугами в случае счетной ошибки, оказания платных услуг сотовой связи без заявления абонента; </w:t>
      </w:r>
      <w:r>
        <w:br/>
      </w:r>
      <w:r>
        <w:rPr>
          <w:rFonts w:ascii="Times New Roman"/>
          <w:b w:val="false"/>
          <w:i w:val="false"/>
          <w:color w:val="000000"/>
          <w:sz w:val="28"/>
        </w:rPr>
        <w:t>
</w:t>
      </w:r>
      <w:r>
        <w:rPr>
          <w:rFonts w:ascii="Times New Roman"/>
          <w:b w:val="false"/>
          <w:i w:val="false"/>
          <w:color w:val="000000"/>
          <w:sz w:val="28"/>
        </w:rPr>
        <w:t xml:space="preserve">
      6) подает претензию на качество оказанных услуг сотовой связи, недостатки в работе служб и персонала оператора сотовой связи, на ошибки при расчетах; </w:t>
      </w:r>
      <w:r>
        <w:br/>
      </w:r>
      <w:r>
        <w:rPr>
          <w:rFonts w:ascii="Times New Roman"/>
          <w:b w:val="false"/>
          <w:i w:val="false"/>
          <w:color w:val="000000"/>
          <w:sz w:val="28"/>
        </w:rPr>
        <w:t>
</w:t>
      </w:r>
      <w:r>
        <w:rPr>
          <w:rFonts w:ascii="Times New Roman"/>
          <w:b w:val="false"/>
          <w:i w:val="false"/>
          <w:color w:val="000000"/>
          <w:sz w:val="28"/>
        </w:rPr>
        <w:t xml:space="preserve">
      7) подает письменное заявление либо путем отправки короткого сообщения об оказании дополнительных услуг сотовой связи. </w:t>
      </w:r>
      <w:r>
        <w:br/>
      </w:r>
      <w:r>
        <w:rPr>
          <w:rFonts w:ascii="Times New Roman"/>
          <w:b w:val="false"/>
          <w:i w:val="false"/>
          <w:color w:val="000000"/>
          <w:sz w:val="28"/>
        </w:rPr>
        <w:t>
</w:t>
      </w:r>
      <w:r>
        <w:rPr>
          <w:rFonts w:ascii="Times New Roman"/>
          <w:b w:val="false"/>
          <w:i w:val="false"/>
          <w:color w:val="000000"/>
          <w:sz w:val="28"/>
        </w:rPr>
        <w:t xml:space="preserve">
      36. Абоненту необходимо: </w:t>
      </w:r>
      <w:r>
        <w:br/>
      </w:r>
      <w:r>
        <w:rPr>
          <w:rFonts w:ascii="Times New Roman"/>
          <w:b w:val="false"/>
          <w:i w:val="false"/>
          <w:color w:val="000000"/>
          <w:sz w:val="28"/>
        </w:rPr>
        <w:t>
</w:t>
      </w:r>
      <w:r>
        <w:rPr>
          <w:rFonts w:ascii="Times New Roman"/>
          <w:b w:val="false"/>
          <w:i w:val="false"/>
          <w:color w:val="000000"/>
          <w:sz w:val="28"/>
        </w:rPr>
        <w:t xml:space="preserve">
      1) соблюдать требования, действующие на определенной территории (аэропорт, самолет и так далее), а также ограничения в случаях возможного возникновения помех или опасной ситуации (медицинские учреждения, территории хранения и перегрузки топлива, автомобилях, места проведения взрывных работ и другие); </w:t>
      </w:r>
      <w:r>
        <w:br/>
      </w:r>
      <w:r>
        <w:rPr>
          <w:rFonts w:ascii="Times New Roman"/>
          <w:b w:val="false"/>
          <w:i w:val="false"/>
          <w:color w:val="000000"/>
          <w:sz w:val="28"/>
        </w:rPr>
        <w:t>
</w:t>
      </w:r>
      <w:r>
        <w:rPr>
          <w:rFonts w:ascii="Times New Roman"/>
          <w:b w:val="false"/>
          <w:i w:val="false"/>
          <w:color w:val="000000"/>
          <w:sz w:val="28"/>
        </w:rPr>
        <w:t xml:space="preserve">
      2) своевременно и в сроки, установленные договором об оказании услуг сотовой связи, вносить плату за услуги сотовой связи; </w:t>
      </w:r>
      <w:r>
        <w:br/>
      </w:r>
      <w:r>
        <w:rPr>
          <w:rFonts w:ascii="Times New Roman"/>
          <w:b w:val="false"/>
          <w:i w:val="false"/>
          <w:color w:val="000000"/>
          <w:sz w:val="28"/>
        </w:rPr>
        <w:t>
</w:t>
      </w:r>
      <w:r>
        <w:rPr>
          <w:rFonts w:ascii="Times New Roman"/>
          <w:b w:val="false"/>
          <w:i w:val="false"/>
          <w:color w:val="000000"/>
          <w:sz w:val="28"/>
        </w:rPr>
        <w:t xml:space="preserve">
      3) незамедлительно, письменно или устно (с последующим предоставлением письменного заявления не позднее 12 часов с момента устного обращения), сообщать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В сомнительных случаях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несет все обязательства по оплате услуг сотовой связи, а также в случае не предоставления письменного заявления в установленный срок. </w:t>
      </w:r>
      <w:r>
        <w:br/>
      </w:r>
      <w:r>
        <w:rPr>
          <w:rFonts w:ascii="Times New Roman"/>
          <w:b w:val="false"/>
          <w:i w:val="false"/>
          <w:color w:val="000000"/>
          <w:sz w:val="28"/>
        </w:rPr>
        <w:t xml:space="preserve">
      При устном обращении абонента к оператору сотовой связи абонент сообщает свой абонентский номер и реквизиты договора об оказании услуг сотовой связи; </w:t>
      </w:r>
      <w:r>
        <w:br/>
      </w:r>
      <w:r>
        <w:rPr>
          <w:rFonts w:ascii="Times New Roman"/>
          <w:b w:val="false"/>
          <w:i w:val="false"/>
          <w:color w:val="000000"/>
          <w:sz w:val="28"/>
        </w:rPr>
        <w:t>
</w:t>
      </w:r>
      <w:r>
        <w:rPr>
          <w:rFonts w:ascii="Times New Roman"/>
          <w:b w:val="false"/>
          <w:i w:val="false"/>
          <w:color w:val="000000"/>
          <w:sz w:val="28"/>
        </w:rPr>
        <w:t xml:space="preserve">
      4) своевременно письменно сообщать оператору сотовой связи сведения об абоненте; </w:t>
      </w:r>
      <w:r>
        <w:br/>
      </w:r>
      <w:r>
        <w:rPr>
          <w:rFonts w:ascii="Times New Roman"/>
          <w:b w:val="false"/>
          <w:i w:val="false"/>
          <w:color w:val="000000"/>
          <w:sz w:val="28"/>
        </w:rPr>
        <w:t>
</w:t>
      </w:r>
      <w:r>
        <w:rPr>
          <w:rFonts w:ascii="Times New Roman"/>
          <w:b w:val="false"/>
          <w:i w:val="false"/>
          <w:color w:val="000000"/>
          <w:sz w:val="28"/>
        </w:rPr>
        <w:t>
      5) для получения услуг сотовой связи использовать только те абонентские устройства которые соответствуют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сертификации. </w:t>
      </w:r>
      <w:r>
        <w:br/>
      </w:r>
      <w:r>
        <w:rPr>
          <w:rFonts w:ascii="Times New Roman"/>
          <w:b w:val="false"/>
          <w:i w:val="false"/>
          <w:color w:val="000000"/>
          <w:sz w:val="28"/>
        </w:rPr>
        <w:t>
</w:t>
      </w:r>
      <w:r>
        <w:rPr>
          <w:rFonts w:ascii="Times New Roman"/>
          <w:b w:val="false"/>
          <w:i w:val="false"/>
          <w:color w:val="000000"/>
          <w:sz w:val="28"/>
        </w:rPr>
        <w:t xml:space="preserve">
      37. Дополнительные услуги сотовой связи, активированные абонентом посредством отправки коротких сообщений, оказываются с момента активации. </w:t>
      </w:r>
      <w:r>
        <w:br/>
      </w:r>
      <w:r>
        <w:rPr>
          <w:rFonts w:ascii="Times New Roman"/>
          <w:b w:val="false"/>
          <w:i w:val="false"/>
          <w:color w:val="000000"/>
          <w:sz w:val="28"/>
        </w:rPr>
        <w:t xml:space="preserve">
      Рассылка информационных сообщений рекламного характера на сетях сотовой связи допускается только при наличии согласия абонента. </w:t>
      </w:r>
    </w:p>
    <w:bookmarkEnd w:id="10"/>
    <w:bookmarkStart w:name="z113" w:id="11"/>
    <w:p>
      <w:pPr>
        <w:spacing w:after="0"/>
        <w:ind w:left="0"/>
        <w:jc w:val="left"/>
      </w:pPr>
      <w:r>
        <w:rPr>
          <w:rFonts w:ascii="Times New Roman"/>
          <w:b/>
          <w:i w:val="false"/>
          <w:color w:val="000000"/>
        </w:rPr>
        <w:t xml:space="preserve"> 
Глава 5. Расчеты за услуги сотовой связи </w:t>
      </w:r>
    </w:p>
    <w:bookmarkEnd w:id="11"/>
    <w:bookmarkStart w:name="z114" w:id="12"/>
    <w:p>
      <w:pPr>
        <w:spacing w:after="0"/>
        <w:ind w:left="0"/>
        <w:jc w:val="both"/>
      </w:pPr>
      <w:r>
        <w:rPr>
          <w:rFonts w:ascii="Times New Roman"/>
          <w:b w:val="false"/>
          <w:i w:val="false"/>
          <w:color w:val="000000"/>
          <w:sz w:val="28"/>
        </w:rPr>
        <w:t xml:space="preserve">
      38. Тарифы на услуги, оказываемые по определенному тарифному плану, применяется одинаково для всех абонентов, обслуживающихся по данному тарифному плану. </w:t>
      </w:r>
      <w:r>
        <w:br/>
      </w:r>
      <w:r>
        <w:rPr>
          <w:rFonts w:ascii="Times New Roman"/>
          <w:b w:val="false"/>
          <w:i w:val="false"/>
          <w:color w:val="000000"/>
          <w:sz w:val="28"/>
        </w:rPr>
        <w:t>
</w:t>
      </w:r>
      <w:r>
        <w:rPr>
          <w:rFonts w:ascii="Times New Roman"/>
          <w:b w:val="false"/>
          <w:i w:val="false"/>
          <w:color w:val="000000"/>
          <w:sz w:val="28"/>
        </w:rPr>
        <w:t xml:space="preserve">
      39. Тарифы на оказываемые услуги сотовой связи устанавливаются в национальной валюте для резидентов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40. Основанием для оплаты абонентом услуг сотовой связи являются данные полученные биллинговой системой сети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41. Информация об использованных абонентом услугах сотовой связи, времени пользования ими, продолжительности и стоимости их, обо всех исходящих соединениях с абонентскими номерами других абонентов в текущем учетном периоде предоставляется безвозмездно. </w:t>
      </w:r>
      <w:r>
        <w:br/>
      </w:r>
      <w:r>
        <w:rPr>
          <w:rFonts w:ascii="Times New Roman"/>
          <w:b w:val="false"/>
          <w:i w:val="false"/>
          <w:color w:val="000000"/>
          <w:sz w:val="28"/>
        </w:rPr>
        <w:t>
</w:t>
      </w:r>
      <w:r>
        <w:rPr>
          <w:rFonts w:ascii="Times New Roman"/>
          <w:b w:val="false"/>
          <w:i w:val="false"/>
          <w:color w:val="000000"/>
          <w:sz w:val="28"/>
        </w:rPr>
        <w:t xml:space="preserve">
      42. При пользовании услугами сотовой связи продолжительность соединения отсчитывается оператором сотовой связи с момента ответа любого лица или абонентского устройства, или базовой абонентской станции иного оператора сотовой связи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сотовой связи. </w:t>
      </w:r>
      <w:r>
        <w:br/>
      </w:r>
      <w:r>
        <w:rPr>
          <w:rFonts w:ascii="Times New Roman"/>
          <w:b w:val="false"/>
          <w:i w:val="false"/>
          <w:color w:val="000000"/>
          <w:sz w:val="28"/>
        </w:rPr>
        <w:t xml:space="preserve">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 </w:t>
      </w:r>
      <w:r>
        <w:br/>
      </w:r>
      <w:r>
        <w:rPr>
          <w:rFonts w:ascii="Times New Roman"/>
          <w:b w:val="false"/>
          <w:i w:val="false"/>
          <w:color w:val="000000"/>
          <w:sz w:val="28"/>
        </w:rPr>
        <w:t>
</w:t>
      </w:r>
      <w:r>
        <w:rPr>
          <w:rFonts w:ascii="Times New Roman"/>
          <w:b w:val="false"/>
          <w:i w:val="false"/>
          <w:color w:val="000000"/>
          <w:sz w:val="28"/>
        </w:rPr>
        <w:t xml:space="preserve">
      1) абонентское устройство, оборудованное автоответчиком; </w:t>
      </w:r>
      <w:r>
        <w:br/>
      </w:r>
      <w:r>
        <w:rPr>
          <w:rFonts w:ascii="Times New Roman"/>
          <w:b w:val="false"/>
          <w:i w:val="false"/>
          <w:color w:val="000000"/>
          <w:sz w:val="28"/>
        </w:rPr>
        <w:t>
</w:t>
      </w:r>
      <w:r>
        <w:rPr>
          <w:rFonts w:ascii="Times New Roman"/>
          <w:b w:val="false"/>
          <w:i w:val="false"/>
          <w:color w:val="000000"/>
          <w:sz w:val="28"/>
        </w:rPr>
        <w:t xml:space="preserve">
      2) факсимильный аппарат; </w:t>
      </w:r>
      <w:r>
        <w:br/>
      </w:r>
      <w:r>
        <w:rPr>
          <w:rFonts w:ascii="Times New Roman"/>
          <w:b w:val="false"/>
          <w:i w:val="false"/>
          <w:color w:val="000000"/>
          <w:sz w:val="28"/>
        </w:rPr>
        <w:t>
</w:t>
      </w:r>
      <w:r>
        <w:rPr>
          <w:rFonts w:ascii="Times New Roman"/>
          <w:b w:val="false"/>
          <w:i w:val="false"/>
          <w:color w:val="000000"/>
          <w:sz w:val="28"/>
        </w:rPr>
        <w:t xml:space="preserve">
      3) модем. </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Исключен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44. В случае, если соединение не состоялось, либо абонент одной из Сторон получает один из перечисленных ниже сигналов, другая Сторона не учитывает его как успешное соединение: </w:t>
      </w:r>
      <w:r>
        <w:br/>
      </w:r>
      <w:r>
        <w:rPr>
          <w:rFonts w:ascii="Times New Roman"/>
          <w:b w:val="false"/>
          <w:i w:val="false"/>
          <w:color w:val="000000"/>
          <w:sz w:val="28"/>
        </w:rPr>
        <w:t>
</w:t>
      </w:r>
      <w:r>
        <w:rPr>
          <w:rFonts w:ascii="Times New Roman"/>
          <w:b w:val="false"/>
          <w:i w:val="false"/>
          <w:color w:val="000000"/>
          <w:sz w:val="28"/>
        </w:rPr>
        <w:t xml:space="preserve">
      1) нет ответа на сигнал «контроль посылки вызова»; </w:t>
      </w:r>
      <w:r>
        <w:br/>
      </w:r>
      <w:r>
        <w:rPr>
          <w:rFonts w:ascii="Times New Roman"/>
          <w:b w:val="false"/>
          <w:i w:val="false"/>
          <w:color w:val="000000"/>
          <w:sz w:val="28"/>
        </w:rPr>
        <w:t>
</w:t>
      </w:r>
      <w:r>
        <w:rPr>
          <w:rFonts w:ascii="Times New Roman"/>
          <w:b w:val="false"/>
          <w:i w:val="false"/>
          <w:color w:val="000000"/>
          <w:sz w:val="28"/>
        </w:rPr>
        <w:t xml:space="preserve">
      2) сигнал «занято»; </w:t>
      </w:r>
      <w:r>
        <w:br/>
      </w:r>
      <w:r>
        <w:rPr>
          <w:rFonts w:ascii="Times New Roman"/>
          <w:b w:val="false"/>
          <w:i w:val="false"/>
          <w:color w:val="000000"/>
          <w:sz w:val="28"/>
        </w:rPr>
        <w:t>
</w:t>
      </w:r>
      <w:r>
        <w:rPr>
          <w:rFonts w:ascii="Times New Roman"/>
          <w:b w:val="false"/>
          <w:i w:val="false"/>
          <w:color w:val="000000"/>
          <w:sz w:val="28"/>
        </w:rPr>
        <w:t xml:space="preserve">
      3) сигнал «номер недоступен»; </w:t>
      </w:r>
      <w:r>
        <w:br/>
      </w:r>
      <w:r>
        <w:rPr>
          <w:rFonts w:ascii="Times New Roman"/>
          <w:b w:val="false"/>
          <w:i w:val="false"/>
          <w:color w:val="000000"/>
          <w:sz w:val="28"/>
        </w:rPr>
        <w:t>
</w:t>
      </w:r>
      <w:r>
        <w:rPr>
          <w:rFonts w:ascii="Times New Roman"/>
          <w:b w:val="false"/>
          <w:i w:val="false"/>
          <w:color w:val="000000"/>
          <w:sz w:val="28"/>
        </w:rPr>
        <w:t xml:space="preserve">
      4) голосовое сообщение о недоступности номера. </w:t>
      </w:r>
      <w:r>
        <w:br/>
      </w:r>
      <w:r>
        <w:rPr>
          <w:rFonts w:ascii="Times New Roman"/>
          <w:b w:val="false"/>
          <w:i w:val="false"/>
          <w:color w:val="000000"/>
          <w:sz w:val="28"/>
        </w:rPr>
        <w:t>
</w:t>
      </w:r>
      <w:r>
        <w:rPr>
          <w:rFonts w:ascii="Times New Roman"/>
          <w:b w:val="false"/>
          <w:i w:val="false"/>
          <w:color w:val="000000"/>
          <w:sz w:val="28"/>
        </w:rPr>
        <w:t xml:space="preserve">
      45. Исчисление продолжительности соединений заканчивается после получения сигнала «отбой» от любого из двух терминалов абонентов. Расчеты общей суммы соединений основываются на сумме продолжительности каждого соединения в установленных законодательством размерах единиц тарификации соединений. </w:t>
      </w:r>
      <w:r>
        <w:br/>
      </w:r>
      <w:r>
        <w:rPr>
          <w:rFonts w:ascii="Times New Roman"/>
          <w:b w:val="false"/>
          <w:i w:val="false"/>
          <w:color w:val="000000"/>
          <w:sz w:val="28"/>
        </w:rPr>
        <w:t>
</w:t>
      </w:r>
      <w:r>
        <w:rPr>
          <w:rFonts w:ascii="Times New Roman"/>
          <w:b w:val="false"/>
          <w:i w:val="false"/>
          <w:color w:val="000000"/>
          <w:sz w:val="28"/>
        </w:rPr>
        <w:t xml:space="preserve">
      46. Стоимость всех полученных абонентом услуг сотовой связи и иных услуг суммируется за учетный период. </w:t>
      </w:r>
      <w:r>
        <w:br/>
      </w:r>
      <w:r>
        <w:rPr>
          <w:rFonts w:ascii="Times New Roman"/>
          <w:b w:val="false"/>
          <w:i w:val="false"/>
          <w:color w:val="000000"/>
          <w:sz w:val="28"/>
        </w:rPr>
        <w:t>
</w:t>
      </w:r>
      <w:r>
        <w:rPr>
          <w:rFonts w:ascii="Times New Roman"/>
          <w:b w:val="false"/>
          <w:i w:val="false"/>
          <w:color w:val="000000"/>
          <w:sz w:val="28"/>
        </w:rPr>
        <w:t xml:space="preserve">
      47. Оплата абонентом услуг сотовой связи производится по условиям соответствующего тарифного плана и договора, при этом по выбору абонента применяется наличная и (или) безналичная форма расчетов. </w:t>
      </w:r>
      <w:r>
        <w:br/>
      </w:r>
      <w:r>
        <w:rPr>
          <w:rFonts w:ascii="Times New Roman"/>
          <w:b w:val="false"/>
          <w:i w:val="false"/>
          <w:color w:val="000000"/>
          <w:sz w:val="28"/>
        </w:rPr>
        <w:t>
</w:t>
      </w:r>
      <w:r>
        <w:rPr>
          <w:rFonts w:ascii="Times New Roman"/>
          <w:b w:val="false"/>
          <w:i w:val="false"/>
          <w:color w:val="000000"/>
          <w:sz w:val="28"/>
        </w:rPr>
        <w:t xml:space="preserve">
      48. В соответствии с выбранным абонентом тарифным планом оператор сотовой связи осуществляет следующий порядок расчетов: </w:t>
      </w:r>
      <w:r>
        <w:br/>
      </w:r>
      <w:r>
        <w:rPr>
          <w:rFonts w:ascii="Times New Roman"/>
          <w:b w:val="false"/>
          <w:i w:val="false"/>
          <w:color w:val="000000"/>
          <w:sz w:val="28"/>
        </w:rPr>
        <w:t>
</w:t>
      </w:r>
      <w:r>
        <w:rPr>
          <w:rFonts w:ascii="Times New Roman"/>
          <w:b w:val="false"/>
          <w:i w:val="false"/>
          <w:color w:val="000000"/>
          <w:sz w:val="28"/>
        </w:rPr>
        <w:t xml:space="preserve">
      1) кредитный порядок расчетов; </w:t>
      </w:r>
      <w:r>
        <w:br/>
      </w:r>
      <w:r>
        <w:rPr>
          <w:rFonts w:ascii="Times New Roman"/>
          <w:b w:val="false"/>
          <w:i w:val="false"/>
          <w:color w:val="000000"/>
          <w:sz w:val="28"/>
        </w:rPr>
        <w:t>
</w:t>
      </w:r>
      <w:r>
        <w:rPr>
          <w:rFonts w:ascii="Times New Roman"/>
          <w:b w:val="false"/>
          <w:i w:val="false"/>
          <w:color w:val="000000"/>
          <w:sz w:val="28"/>
        </w:rPr>
        <w:t xml:space="preserve">
      2) авансовый порядок расчетов. </w:t>
      </w:r>
      <w:r>
        <w:br/>
      </w:r>
      <w:r>
        <w:rPr>
          <w:rFonts w:ascii="Times New Roman"/>
          <w:b w:val="false"/>
          <w:i w:val="false"/>
          <w:color w:val="000000"/>
          <w:sz w:val="28"/>
        </w:rPr>
        <w:t>
</w:t>
      </w:r>
      <w:r>
        <w:rPr>
          <w:rFonts w:ascii="Times New Roman"/>
          <w:b w:val="false"/>
          <w:i w:val="false"/>
          <w:color w:val="000000"/>
          <w:sz w:val="28"/>
        </w:rPr>
        <w:t xml:space="preserve">
      49. При кредитном порядке расчетов абонент имеет возможность пользоваться услугами связи в кредит и оплачивает их в течение расчетного периода. Оператор сотовой связи ежемесячно выставляет абоненту счет в соответствии с действующими тарифами оператора сотовой связи. </w:t>
      </w:r>
      <w:r>
        <w:br/>
      </w:r>
      <w:r>
        <w:rPr>
          <w:rFonts w:ascii="Times New Roman"/>
          <w:b w:val="false"/>
          <w:i w:val="false"/>
          <w:color w:val="000000"/>
          <w:sz w:val="28"/>
        </w:rPr>
        <w:t>
</w:t>
      </w:r>
      <w:r>
        <w:rPr>
          <w:rFonts w:ascii="Times New Roman"/>
          <w:b w:val="false"/>
          <w:i w:val="false"/>
          <w:color w:val="000000"/>
          <w:sz w:val="28"/>
        </w:rPr>
        <w:t xml:space="preserve">
      50. При авансовом порядке расчетов абонент имеет возможность пользоваться услугами сотовой связи только после поступления на счет оператора сотовой связи денег, достаточных для оплаты услуг сотовой связи. </w:t>
      </w:r>
      <w:r>
        <w:br/>
      </w:r>
      <w:r>
        <w:rPr>
          <w:rFonts w:ascii="Times New Roman"/>
          <w:b w:val="false"/>
          <w:i w:val="false"/>
          <w:color w:val="000000"/>
          <w:sz w:val="28"/>
        </w:rPr>
        <w:t>
      При получении услуг сотовой связи по авансовому порядку расчетов во избежании возникновения задолженности у абонента перед оператором сотовой связи, которая может образоваться в связи с тем, что на момент окончания денег на лицевом счете абонент ведет радиотелефонный разговор, оператор сотовой связи прерывает такое соединение.</w:t>
      </w:r>
      <w:r>
        <w:br/>
      </w:r>
      <w:r>
        <w:rPr>
          <w:rFonts w:ascii="Times New Roman"/>
          <w:b w:val="false"/>
          <w:i w:val="false"/>
          <w:color w:val="000000"/>
          <w:sz w:val="28"/>
        </w:rPr>
        <w:t>
      В случае расторжения договора на услуги сотовой связи оператор сотовой связи производит возврат абоненту остатка денег с его лицевого счета. Возврат причитающихся абоненту денег производится в течение тридцати календарных дней с момента регистрации заявления абонента о возврате.</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51. В иных случаях образования задолженности оператора сотовой связи перед абонентом, оператор сотовой связи на основании письменного заявления абонента, либо возвращает ему деньги с применением наличной или безналичной формы расчетов, либо засчитывает в качестве авансирования оплаты услуг связи. </w:t>
      </w:r>
      <w:r>
        <w:br/>
      </w:r>
      <w:r>
        <w:rPr>
          <w:rFonts w:ascii="Times New Roman"/>
          <w:b w:val="false"/>
          <w:i w:val="false"/>
          <w:color w:val="000000"/>
          <w:sz w:val="28"/>
        </w:rPr>
        <w:t>
</w:t>
      </w:r>
      <w:r>
        <w:rPr>
          <w:rFonts w:ascii="Times New Roman"/>
          <w:b w:val="false"/>
          <w:i w:val="false"/>
          <w:color w:val="000000"/>
          <w:sz w:val="28"/>
        </w:rPr>
        <w:t xml:space="preserve">
      52. Абонент освобождается от уплаты абонентской платы и других ежемесячных платежей во всех случаях за период времени, но не более одного месяца, если временное отключение абонентского устройства и (или) карты идентификации абонента от сети оператора сотовой связи произведено по обстоятельствам, не связанным с нарушением абонентом настоящих Правил. </w:t>
      </w:r>
      <w:r>
        <w:br/>
      </w:r>
      <w:r>
        <w:rPr>
          <w:rFonts w:ascii="Times New Roman"/>
          <w:b w:val="false"/>
          <w:i w:val="false"/>
          <w:color w:val="000000"/>
          <w:sz w:val="28"/>
        </w:rPr>
        <w:t>
</w:t>
      </w:r>
      <w:r>
        <w:rPr>
          <w:rFonts w:ascii="Times New Roman"/>
          <w:b w:val="false"/>
          <w:i w:val="false"/>
          <w:color w:val="000000"/>
          <w:sz w:val="28"/>
        </w:rPr>
        <w:t xml:space="preserve">
      53. Абонентский номер сохраняется за абонентом в течение двенадцати месяцев с момента окончания на лицевом счете денег абонента. </w:t>
      </w:r>
    </w:p>
    <w:bookmarkEnd w:id="12"/>
    <w:bookmarkStart w:name="z130" w:id="13"/>
    <w:p>
      <w:pPr>
        <w:spacing w:after="0"/>
        <w:ind w:left="0"/>
        <w:jc w:val="left"/>
      </w:pPr>
      <w:r>
        <w:rPr>
          <w:rFonts w:ascii="Times New Roman"/>
          <w:b/>
          <w:i w:val="false"/>
          <w:color w:val="000000"/>
        </w:rPr>
        <w:t xml:space="preserve"> 
Глава 6. Порядок предъявления и рассмотрения жалоб и претензий </w:t>
      </w:r>
    </w:p>
    <w:bookmarkEnd w:id="13"/>
    <w:bookmarkStart w:name="z131" w:id="14"/>
    <w:p>
      <w:pPr>
        <w:spacing w:after="0"/>
        <w:ind w:left="0"/>
        <w:jc w:val="both"/>
      </w:pPr>
      <w:r>
        <w:rPr>
          <w:rFonts w:ascii="Times New Roman"/>
          <w:b w:val="false"/>
          <w:i w:val="false"/>
          <w:color w:val="000000"/>
          <w:sz w:val="28"/>
        </w:rPr>
        <w:t xml:space="preserve">
      54. Абонент имеет возможность обжаловать решения и действия (бездействие) оператора связи, связанные с оказанием услуг сотовой связи. </w:t>
      </w:r>
      <w:r>
        <w:br/>
      </w:r>
      <w:r>
        <w:rPr>
          <w:rFonts w:ascii="Times New Roman"/>
          <w:b w:val="false"/>
          <w:i w:val="false"/>
          <w:color w:val="000000"/>
          <w:sz w:val="28"/>
        </w:rPr>
        <w:t>
</w:t>
      </w:r>
      <w:r>
        <w:rPr>
          <w:rFonts w:ascii="Times New Roman"/>
          <w:b w:val="false"/>
          <w:i w:val="false"/>
          <w:color w:val="000000"/>
          <w:sz w:val="28"/>
        </w:rPr>
        <w:t xml:space="preserve">
      55. Оператору сотовой связи необходимо иметь книгу жалоб и предложений и выдавать ее по первому требованию абонента. </w:t>
      </w:r>
      <w:r>
        <w:br/>
      </w:r>
      <w:r>
        <w:rPr>
          <w:rFonts w:ascii="Times New Roman"/>
          <w:b w:val="false"/>
          <w:i w:val="false"/>
          <w:color w:val="000000"/>
          <w:sz w:val="28"/>
        </w:rPr>
        <w:t>
</w:t>
      </w:r>
      <w:r>
        <w:rPr>
          <w:rFonts w:ascii="Times New Roman"/>
          <w:b w:val="false"/>
          <w:i w:val="false"/>
          <w:color w:val="000000"/>
          <w:sz w:val="28"/>
        </w:rPr>
        <w:t>
      56. Рассмотрение жалобы абонента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57. При неисполнении или ненадлежащем исполнении оператором сотовой связи обязательств по оказанию услуг сотовой связи абонент до обращения в суд предъявляет оператору связи претензию. </w:t>
      </w:r>
      <w:r>
        <w:br/>
      </w:r>
      <w:r>
        <w:rPr>
          <w:rFonts w:ascii="Times New Roman"/>
          <w:b w:val="false"/>
          <w:i w:val="false"/>
          <w:color w:val="000000"/>
          <w:sz w:val="28"/>
        </w:rPr>
        <w:t>
</w:t>
      </w:r>
      <w:r>
        <w:rPr>
          <w:rFonts w:ascii="Times New Roman"/>
          <w:b w:val="false"/>
          <w:i w:val="false"/>
          <w:color w:val="000000"/>
          <w:sz w:val="28"/>
        </w:rPr>
        <w:t xml:space="preserve">
      58. Претензия предъявляется в письменной форме и подлежит регистрации в день ее поступления оператору связи. </w:t>
      </w:r>
      <w:r>
        <w:br/>
      </w:r>
      <w:r>
        <w:rPr>
          <w:rFonts w:ascii="Times New Roman"/>
          <w:b w:val="false"/>
          <w:i w:val="false"/>
          <w:color w:val="000000"/>
          <w:sz w:val="28"/>
        </w:rPr>
        <w:t>
      Претензии по вопросам, связанным с отказом в оказании услуги сотовой связи, несвоевременным или ненадлежащим исполнением обязательств, вытекающих из договора, предъявляются в соответствии с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59. К претензии прилагаются копия договора, а также иные необходимые для рассмотрения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 </w:t>
      </w:r>
      <w:r>
        <w:br/>
      </w:r>
      <w:r>
        <w:rPr>
          <w:rFonts w:ascii="Times New Roman"/>
          <w:b w:val="false"/>
          <w:i w:val="false"/>
          <w:color w:val="000000"/>
          <w:sz w:val="28"/>
        </w:rPr>
        <w:t>
</w:t>
      </w:r>
      <w:r>
        <w:rPr>
          <w:rFonts w:ascii="Times New Roman"/>
          <w:b w:val="false"/>
          <w:i w:val="false"/>
          <w:color w:val="000000"/>
          <w:sz w:val="28"/>
        </w:rPr>
        <w:t xml:space="preserve">
      60. Претензия рассматривается оператором сотовой связи в срок, не превышающий 30 дней с даты регистрации претензии. </w:t>
      </w:r>
      <w:r>
        <w:br/>
      </w:r>
      <w:r>
        <w:rPr>
          <w:rFonts w:ascii="Times New Roman"/>
          <w:b w:val="false"/>
          <w:i w:val="false"/>
          <w:color w:val="000000"/>
          <w:sz w:val="28"/>
        </w:rPr>
        <w:t xml:space="preserve">
      О результатах рассмотрения претензии оператор сотовой связи сообщает (в письменной форме) предъявившему ее абоненту. </w:t>
      </w:r>
      <w:r>
        <w:br/>
      </w:r>
      <w:r>
        <w:rPr>
          <w:rFonts w:ascii="Times New Roman"/>
          <w:b w:val="false"/>
          <w:i w:val="false"/>
          <w:color w:val="000000"/>
          <w:sz w:val="28"/>
        </w:rPr>
        <w:t xml:space="preserve">
      В случае если претензия была признана оператором связи обоснованной, выявленные недостатки подлежат устранению в разумный срок. </w:t>
      </w:r>
      <w:r>
        <w:br/>
      </w:r>
      <w:r>
        <w:rPr>
          <w:rFonts w:ascii="Times New Roman"/>
          <w:b w:val="false"/>
          <w:i w:val="false"/>
          <w:color w:val="000000"/>
          <w:sz w:val="28"/>
        </w:rPr>
        <w:t xml:space="preserve">
      В случае признания оператором сотовой связи требований абонента об уменьшении размера оплаты оказанных услуг сотовой связи, о возмещении расходов по устранению недостатков выполненной работы своими силами или третьими лицами, а также о возврате уплаченной за услуги денежной суммы и возмещении убытков, причиненных в связи с отказом от предоставления услуг сотовой связи, обоснованными, они подлежат удовлетворению в 10-дневный срок с даты предъявления претензии. </w:t>
      </w:r>
      <w:r>
        <w:br/>
      </w:r>
      <w:r>
        <w:rPr>
          <w:rFonts w:ascii="Times New Roman"/>
          <w:b w:val="false"/>
          <w:i w:val="false"/>
          <w:color w:val="000000"/>
          <w:sz w:val="28"/>
        </w:rPr>
        <w:t xml:space="preserve">
      В случае отклонения претензии полностью или частично либо неполучении ответа в установленные для ее рассмотрения сроки, разногласия между оператором сотовой связи и абонентом разрешаются в судебном порядке.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