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16a9" w14:textId="d291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Правления Агентства Республики Казахстан по регулированию и надзору финансового рынка и финансовых организаций от 21 августа 2004 года № 252 "Об утверждении Правил представления отчетов центральным депозитарием"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января 2009 года № 7. Зарегистрировано в Министерстве юстиции Республики Казахстан 20 февраля 2009 года № 5554. Утратило силу постановлением и.о. Председателя Национального Банка Республики Казахстан от 17 июля 2015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и.о. Председателя Национального Банка РК от 17.07.2015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порядок представления отчетности финансовыми организациями,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21 августа 2004 года № 252 "Об утверждении Правил представления отчетов центральным депозитарием" (зарегистрированное в Реестре государственной регистрации нормативных правовых актов под № 3072, опубликованное 11 ноября 2005 года в газете "Юридическая газета" № 209-210 (943-944)), с изменением, внесенным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июня 2007 года № 173 "О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организаций" (зарегистрированным в Реестре государственной регистрации нормативных правовых актов под № 4848, опубликованное 5 сентября 2007 года в газете "Юридическая газета" № 135 (1338)), внести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отчетов центральным депозитарием,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знак препинания "." заменить знаком препинания ";";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3) и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отчет об итогах деятельности по ведению единой системы лицевых счетов в соответствии с приложением 3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количестве держателей паев (акций) инвестиционных фондов, находящихся в номинальном держании центрального депозитария в соответствии с приложением 4 к настоящим Правилам.";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 и 4 согласно приложениям 1 и 2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Казахстан, за исключением абзаца шестого пункта 1 настоящего постановления, который вводится в действие с 1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2009 года № 7 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центральным депозитарием 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итогах деятельности по 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единой системы лицевых счетов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состоянию на "___" _________ 20__ года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1622"/>
        <w:gridCol w:w="3166"/>
        <w:gridCol w:w="2136"/>
        <w:gridCol w:w="2952"/>
        <w:gridCol w:w="3746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ратора 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единой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лицевых счетов 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эмитента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1 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ценной бумаги 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лицевых счетов,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реестров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держателей ценных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 эмитента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наименование эмитента, в том числе наименование акционерного общества, являющегося эмитентом акций (облигаций), товарищества с ограниченной ответственностью, являющего эмитентом облигаций, наименование паевого инвестиционного фонда и его управляющей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Указывается количество лицевых счетов отдельно по каждому эмитенту в разрезе каждого вида ценных бумаг данного эмитента (простые акции, привилегированные акции, облигации, паи).". 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2009 года № 7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центральным депозитарием 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количестве держателей паев (акций) инвестиционных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фондов, находящихся в номинальном держании центрального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депозитария по состоянию на "__" _________ 20 __ года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2"/>
        <w:gridCol w:w="1447"/>
        <w:gridCol w:w="1266"/>
        <w:gridCol w:w="1267"/>
        <w:gridCol w:w="1448"/>
        <w:gridCol w:w="1629"/>
        <w:gridCol w:w="905"/>
        <w:gridCol w:w="1086"/>
        <w:gridCol w:w="905"/>
        <w:gridCol w:w="1086"/>
      </w:tblGrid>
      <w:tr>
        <w:trPr>
          <w:trHeight w:val="30" w:hRule="atLeast"/>
        </w:trPr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1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диана 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(акции) </w:t>
            </w:r>
          </w:p>
        </w:tc>
        <w:tc>
          <w:tcPr>
            <w:tcW w:w="1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 паев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 (акций)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фондов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лиц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общее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ценных бу-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 инвес-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паев: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акций: 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