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24ff" w14:textId="8002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И.о. Председателя Агентства Республики Казахстан по регулированию естественных монополий от 19 марта 2005 года N 91-ОД "Об утверждении Правил повышения или снижения тарифов (цен, ставок сборов) или их предельных уровней на предоставляемые регулируемые услуги (товары, работы)"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16 января 2009 года N 4-ОД. Зарегистрирован в Министерстве юстиции Республики Казахстан 14 февраля 2009 года N 5547.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 и регулируемых рынках", подпункта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43 Закона "О нормативных правовых актах"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регулированию естественных монополий от 19 марта 2005 года № 91-ОД "Об утверждении Правил повышения или снижения тарифов (цен, ставок сборов) или их предельных уровней на предоставляемые регулируемые услуги (товары, работы)" (зарегистрированный в Реестре государственной регистрации нормативных правовых актов за № 3530, опубликованный 7 мая 2005 года в "Официальной газете" № 19),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слова "монополиях" дополнить словами "и регулируемых рынках";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указанного приказа слова "подпунктом 1) пункта 18", "28 октября 2004 года № 1109" заменить словами "подпунктом 6) пункта 21", "12 октября 2007 года № 943" соответственно;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повышения или снижения тарифов (цен, ставок сборов) или их предельных уровней на предоставляемые регулируемые услуги (товары, работы), утвержденных указанным приказом: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"монополиях" дополнить словами "и регулируемых рынках";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2) пункта 3 слово "и согласованных" исключить.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сводного анализа Агентства Республики Казахстан по регулированию естественных монополий (Ермакалиева Л.С.)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официальное опубликование в средствах массовой информации;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35"/>
        <w:gridCol w:w="1565"/>
      </w:tblGrid>
      <w:tr>
        <w:trPr>
          <w:trHeight w:val="30" w:hRule="atLeast"/>
        </w:trPr>
        <w:tc>
          <w:tcPr>
            <w:tcW w:w="10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  <w:tr>
        <w:trPr>
          <w:trHeight w:val="30" w:hRule="atLeast"/>
        </w:trPr>
        <w:tc>
          <w:tcPr>
            <w:tcW w:w="10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Согласован: </w:t>
            </w:r>
          </w:p>
        </w:tc>
        <w:tc>
          <w:tcPr>
            <w:tcW w:w="1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</w:t>
            </w:r>
          </w:p>
        </w:tc>
        <w:tc>
          <w:tcPr>
            <w:tcW w:w="1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Жамишев Б.Б. </w:t>
            </w:r>
          </w:p>
        </w:tc>
        <w:tc>
          <w:tcPr>
            <w:tcW w:w="1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