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f1c4" w14:textId="721f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бесперебойного лекарственного обеспечения социально-уязвимых слоев населения в условиях экономического кризиса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февраля 2009 года N 82. Зарегистрирован в Министерстве юстиции Республики Казахстан 13 февраля 2009 года N 5546. Утратил силу приказом Министра здравоохранения Республики Казахстан от 24 ноября 2025 года № 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24.11.2025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бесперебойного лекарственного обеспечения и сдерживания роста цен на лекарственные средства в условиях экономического кризиса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Управлениям здравоохранения областей, городов Астана и Алматы обеспечить население лекарственными средствами в рамках  гарантированного объема бесплатной медицинской помощи путем открытия  аптечных организаций в организациях здравоохранения, оказывающих первичную медико-санитарную и консультативно-диагностическую помощь и заключить договора с поставщиками лекарственных средств в рамках гарантированного объема бесплатной медицинской помощи по распределению лекарственных средств через созданные аптечные организации.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здравоохранения Республики Казахстан от 29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фармацевтического контроля Министерства здравоохранения Республики Казахстан (Баймуканов С.А.)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административно-правовой работы (Молдагасимова А.Б.)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Ответственного секретаря Министерства здравоохранения Садыкова Б.Н.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