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8ec7" w14:textId="b15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совершенствованию системы управления качеством оказания медицинской помощи в организациях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января 2009 года N 32. Зарегистрирован в Министерстве юстиции Республики Казахстан 11 февраля 2009 года N 5545. Утратил силу приказом Министра здравоохранения Республики Казахстан от 24 марта 2011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24.03.2011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Государственной программой реформирования и развития здравоохранения Республики Казахстан на 2005-2010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№ 1438, протокольным поручением Главы государства от 7 ноября 2008 года № 01-7.18 и с целью внедрения современных механизмов управления качеством медицинских услуг в медицинских организациях </w:t>
      </w:r>
      <w:r>
        <w:rPr>
          <w:rFonts w:ascii="Times New Roman"/>
          <w:b w:val="false"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совершенствованию системы управления качеством оказания медицинской помощи в организациях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(Хамзина Н.К.) в срок до 15 февраля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дополнения по вопросам управления качеством медицинской помощи и процедуры аккредитации в стандарт дополнительного медицинского образования по специальности «Экспертиза качества медицинских услуг», утвержденного приказом Министра здравоохранения Республики Казахстан от 27 декабря 2004 года № 894;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базы для обучения специалистов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(Исмаилов Ж.К.) обеспечить координацию за внедрением мероприятий по управлению качеством медицинской помощи в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контролю в сфере оказания медицинских услуг Министерства здравоохранения Республики Казахстан (Каирбекова С.З.):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 постоянной основе проведение мониторинга за эффективностью функционирования служб по управлению качеством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административно-правовой работы Министерства здравоохранения Республики Казахстан (Молдагасимова А.Б.)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10 календарных дней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Ж. Доскалиев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32  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совершенствованию системы управления качеством оказания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в организациях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организации мероприятий по управлению качеством медицинской помощи в организациях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управления качеством медицинской помощи является обеспечение прав пациентов на получение своевременной, качественной и безопасной медицинской помощи в необходимом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качеством медицинской помощи обеспечивается посредством анализа организацией здравоохранения (далее - организация) собственных систем, процедур и работ, оценки их адекватности и эффективности, с последующей разработкой мер, направленных на улучшение результатов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управлению качеством медицинской помощи осуществляются сотрудниками, руководителями подразделений, администрацией, внутрибольничными комиссиями, а также специально создаваемой службой по управлению качеством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Главные внештатные специалисты местных органов управления здравоохранением в соответствии с профилем их деятельности оказывают необходимую методическую помощь в организации мероприятий по управлению качеством медицинской помощи и совершенствованию механизмов ее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использованы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качеством медицинской помощи - систематический, независимый и документированный процесс непрерывных, взаимосвязанных действий, включающих планирование, организацию, мотивацию, внутренний аудит своей деятельности, а также другие мероприятия, обеспечивающие качество медицинской помощи и безопасность для пациентов и направленные на предупреждение и устранение недостатков в своей деятельности на уровне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служба по управлению качеством медицинской помощи – служба, из числа сотрудников, осуществляющие деятельность по управлению качеством медицинской помощи на уровне организации здравоохранения и наделенные соответствующими полномочиями;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медицинские организации малой мощности - семейно-врачебные амбулатории, сельские участковые больницы, стационары имеющие число коек мест менее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внутрибольничные комиссии – комиссии, создаваемые в пределах медицинской организации по различным направлениям медицинской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– работник медицинской организации.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службы по управлению качеством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по управлению качеством медицинской помощи (далее - Служба) осуществляет задачи, в основе которых лежит методическая помощь и обучение персонала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разработка, внедрение и оценка эффективности программ по управлению качеством медицинской помощи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процессов, осуществляемых в организации, на предмет соответствия стандартам в области здравоохранения, в том числе стандартам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организации к процедуре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системы клинического аудита – подробного ретроспективного анализа проведенных лечебно-диагностических мероприятий на предмет их соответствия установленным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мероприятий, направленных на предупреждение и устранение дефектов в работе по результатам анализа деятельности и способствующих повышению качества и эффективности медицинской помощи.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службы по управлению качеством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государственных организациях Службу возглавляет заместитель руководителя, курирующий вопросы лечебной работы (клинической) или соответствующий заместитель по обеспечению качества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Службы утверждается в пределах штатной численности либо по индивидуальным договорам вне штатной численности в государственных организациях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оказывающих стационарную помощь районного уровня – не менее 1 должности врача-эксперта на организацию, городского, областного и республиканского уровней на 100 и более коек – не менее 1 должности врача-эксперта на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охраны материнства и детства районного уровня – не менее 1 должности врача-эксперта на организацию, городского, областного и республиканского уровней на 100 и более коек – не менее 2 должностей врача-эксперта;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диспансерах, оказывающих стационарную и (или) амбулаторную консультативно-диагностическую помощь, не менее 1 должности врача-эксперта;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оказывающих первичную медико-санитарную помощь, с численностью прикрепленного населения до 50 тысяч человек – не менее 1 должности врача-эксперта, свыше 50 тысяч человек населения – не менее 2 должностей врача-эксперта;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скорой медицинской помощи с числом выездов в год от 100 до 300 тысяч не менее 1 должностей врача-эксперта.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организациях, не указанных в пункте 9, количество должностей врача-эксперта определяется по усмотрению администрации в зависимости от профиля оказываемых населению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государственных медицинских организациях малой мощности - ответственное лицо по управлению качеством медицинской помощи назначается из числа врачебного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здравоохранения, независимо от формы собственности и ведомственной принадлежности Служба формируется по усмотрению администрации в зависимости от приоритетов, профиля оказываемых услуг, особенностей деятельности.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Функции службы по управлению качеством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Служба координирует деятельность организации по управлению качеством медицинской помощи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проблем (жалоб) пациентов на месте по мере их появления и в срок не более 3 рабочих дней, с изучением степени удовлетворенности пациентов решением проблемы посредством обязательного анкетирования;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анализ качественных показателей деятельности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состояния и эффективности использования кадровых и материально-технических ресурсов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технологий оказания медицинской помощи пациентам на соответствие установленным стандартам в организации здравоохранения (клинический аудит) и отбор случаев, подлежащих комиссионной оценке;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правил оказания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программных мероприятий, направленных на предупреждение и устранение дефектов в работе и способствующих повышению качества и эффективности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организации к предстоящей процедуре аккредитации и ее прохождение.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Функциями Службы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эффективности деятельности подразделений организации по оценке собственных процессов и процедур, применению индикаторов оценки качества медицинской помощи, внедрению стандартов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деятельности внутрибольничных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руководству организации информации о проблемах, выявленных в результате анализа, для принятия управленческих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обучение и методическая помощь персоналу организации по вопросам обеспечения качества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мнения сотрудников самой организации и информирование персонала о мерах по улучшению качества и обеспечению безопасности пациентов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основных задач и осуществления своих функций Служба запрашивает и получает информацию от всех структурных подразделений организации, а также вносить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совершенствованию системы управления и порядка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поощрению сотрудников участвующих в улучшении качества медицинской помощи или применению дисциплинарных мер воздействия при выявлении систематических нарушений и случаев, повлекших причинение вреда здоровью пациента или отрицательно влияющих на качество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привлечению независимых аккредитованных экспертов для проведения оценки с целью предстоящей аккредитации в области здравоохранения, а также для осуществления клинического аудита, процедуры разработки индикаторов, анализа соответствия стандартам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 сотрудников организации, направленных на обеспечение качества оказываемых медицинских услуг, регламентируется в должностных инструкциях, утверждаемых руководителем организации. 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управлению качеством медицинской помощи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Организацией разрабатывается программа по обеспечению и непрерывному повышению качества медицинской помощи, утверждаемая руководителем организации. Программа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и задачи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индикаторы оценки качества деятельности организации по каждому структурному подразделению;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анализа деятельности структурных подразделений с использованием индикаторов оценки качества, а также оценки соответствия деятельности подразделений установленным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 по улучшению показателей деятельности каждого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ответственных лиц и сроков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ожидаемые результаты от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Ход выполнения программы оценивается посредством самооценки персоналом и руководителями подразделений организации на постоянной основе с предоставлением отчета в Службу не реже 1 раза в месяц. Служба осуществляет анализ отчета, по результатам которого оценивает качество проведения самооценки в том или ином подразделении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Самооценка осуществляется на предмет соответствия деятельности нормативным правовым актам, регламентирующим порядок оказания медицинской помощи, а также протоколам диагностики и лечения (клинический аудит) и стандартам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проведения самооценки и внешней оценки каждым подразделением разрабатываются индикаторы оценки качества медицинской помощи (далее – внутренние индикаторы), отражающие специфику деятельности подразделения и самой организации, количество которых не ограничивается.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Внутренние индикаторы оценки качества, самостоятельно разработанные подразделениями, включают в себя и (или) детализируют индикаторы оценки качества медицинской помощи согласно приложению 1 к настоящим правилам (далее - внешние индикаторы).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эффективности деятельности структурных подразделений и в целом организации проводится посредством оценки значений внутренних индикаторов в динамике.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Сбор информации и анализ внутренних индикаторов оценки качества осуществляется руководителями подразделений, при этом по каждому индикатору устанавливаются пороговые значения и определяются отклонения от их пороговых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по результатам анализа значений внутренних индикаторов оценки качества представляется в Службу не реже 1 раза в квартал. В случае выявления критических отклонений от пороговых значений индикаторов Служба информирует руководство организации, инициируя их обсуждение с участием соответствующего подразделения и принятия мер, направленных на их устранение.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 целью анализа мнения пациентов о качестве предоставляемых медицинских услуг проводится анкетирование. Кроме того, одним из основных критериев эффективности работы Службы является количество жалоб пациентов данной организации на качество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 целью определения готовности сотрудников к оказанию качественной и безопасной медицинской помощи проводится целенаправленный опрос мнения сотрудников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Сводный отчет, формируемый Службой по результатам анализа деятельности подразделений организации, подлежит обсуждению на заседаниях соответствующих внутрибольничных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Внешние индикаторы служат для оценки деятельности организации органами государственного управления здравоохранением. При этом отклонения (отклонения от нормы положительные или отрицательные) от пороговых значений являются основанием для принятия решения о проведении проверки государственным органом по контролю в сфере оказания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Пороговые значения внешних индикаторов рассчитываются и утверждаются на уровне местного органа управления здравоохранением в разрезе организаций, на основе статистических показателей и социально-экономического развития региона с пересмотром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Итоги расчета предоставляются на согласование в территориальные подразделения государственного органа по контролю в сфере оказания медицинских услуг к 1 июля 2009 года и в последующем к 1 февраля ежегодно. 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совершенствованию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качеством оказания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в организациях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Индикаторы оценки качества медицинской помощи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675"/>
        <w:gridCol w:w="3563"/>
        <w:gridCol w:w="1662"/>
        <w:gridCol w:w="2908"/>
        <w:gridCol w:w="3438"/>
      </w:tblGrid>
      <w:tr>
        <w:trPr>
          <w:trHeight w:val="8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индикаторов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Индикаторы оценки качества медицинской помощи для медицинских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оказывающих стационарную помощь </w:t>
            </w:r>
          </w:p>
        </w:tc>
      </w:tr>
      <w:tr>
        <w:trPr>
          <w:trHeight w:val="23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(1-3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пребывания)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периодом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не обоснованно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общего числа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больного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003/у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выбывшего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стационара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066/у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умерших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умерших в стационаре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всех 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плановом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больного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003/у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летальность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умерших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стационаре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от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оперированных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Отчетные данные,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003/у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в случаях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акушерских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кровотечений;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гестозов;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абортов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беременных,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2009/у-2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по причинам,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поддаются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кишечных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до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2009/у-01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по причинам,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поддаются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2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внутрибольнич-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инфекции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внутрибольничной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инфекцией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060/у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и 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 заболевания)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повторных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госпитализиро-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Отчетные данные,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003/у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выбывшего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стационара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066/у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диагнозов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патоло-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гоанатомическо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12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прошлого года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жалоб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периодом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Индикаторы оценки качества медицинской помощи для медицинских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оказывающих первичную медико-санитарную и консультативно-диагностическую помощь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смертнос-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1 000 населения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квартал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домашнего адреса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гипертензией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ишемической болезнью сердца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1 000 населения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квартал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домашнего адреса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акушерских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кровотечений;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гестозов;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абортов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2009/у-2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по причинам,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поддаются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абортов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 экстра-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генитальной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патологией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абортов/количество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фертильного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возраста*1000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прерывания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беременности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003-1/у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кишечных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1 000 родившихся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живыми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родившихся,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умерших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2009/у-01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по причинам,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поддаются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стационаров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«АИС-Стационар»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года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от исходного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больных, госпи-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артериальной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гипертензией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болезнью сердца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незави-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«Д»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«АИС-Стационар»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запущен-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осмотром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«Регистр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туберкулезом»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раком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молочной железы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стадии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больных»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раком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шейки матки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стадии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больных»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 вызовов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в часы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число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10 000 населения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региона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 обоснован-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жалоб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периодом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обращений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индикатора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стремиться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