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efbf" w14:textId="0f8e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программы инспекционного обследования деятельности субъектов гражданской авиации Республики Казахстан по линии авиационной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20 января 2009 года № 13. Зарегистрирован в Министерстве юстиции Республики Казахстан 10 февраля 2009 года № 5540. Утратил силу приказом и.о. Министра транспорта и коммуникаций Республики Казахстан от 29 сентября 2010 года № 438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транспорта и коммуникаций РК от 29.09.2010 </w:t>
      </w:r>
      <w:r>
        <w:rPr>
          <w:rFonts w:ascii="Times New Roman"/>
          <w:b w:val="false"/>
          <w:i w:val="false"/>
          <w:color w:val="ff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требованием Приложения 17 "Безопасность. Защита международной гражданской авиации от актов незаконного вмешательства" к Конвенции о международной гражданской авиации,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Типовую программу инспекционного обследования деятельности субъектов гражданской авиации Республики Казахстан по линии авиационной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гражданской авиации Министерства транспорта и коммуникаций Республики Казахстан (Кубаев М.М.)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 Контроль за исполнением настоящего приказа возложить на вице-министра транспорта и коммуникаций Республики Казахстан Бектурова А.Г.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календарных дней после его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С. Ахметов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2009 года № 13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Типовая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инспекционного обследования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субъектов гражданской авиации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линии авиационной безопасности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9741"/>
        <w:gridCol w:w="1331"/>
        <w:gridCol w:w="1646"/>
      </w:tblGrid>
      <w:tr>
        <w:trPr>
          <w:trHeight w:val="148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Номера позиций по программе и проверяемые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элементы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(+/-) 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обеспечения авиационной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должна включать в себя: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утвержденной организационно-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производственной структуры службы авиационной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безопасности, ее техническое, производственное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финансовое обеспечение;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технологии взаимодействия САБ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службами аэропорта и другими органами (МВД,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КНБ, Таможенный комитет) Республики Казахстан;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сферы деятельности службы авиационной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(выполняемые задачи);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список руководящего состава аэропорта,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ответственного за обеспечение авиационной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распорядительного документа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назначению должностных лиц, ответственных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принятие решений при возникновении 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соответствии с Планом действий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урегулированию ЧС;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утвержденного перечня должностей,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специальностей и специализаций персонала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САБ, непосредственно связанного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обеспечением авиационной безопасности;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должностных инструкций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категорий специалистов САБ,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подлежащих аттестации и (или) сертификации,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применительно к каждому виду (направлению)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безопасности;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укомплектованность подразделений САБ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сертифицированными (имеющими допуск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самостоятельной работе) специалистами;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допуска персонала САБ к работам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мер авиационной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(обучение, стажировка, оформление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свидетельств, допусков и/или сертификатов);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обеспечение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САБ (наличие и выполнение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подготовки, переучивания и повышения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квалификации), предусматривающее обучение: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в учебных заведениях ГА (на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договоров или разовых заявок);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на собственной учебной базе.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последнем случае дополнительно проверяется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содержания программ 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(занятий) и оснащенности учебной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(технического оборудования классов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установленным требованиям);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содержание 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зданий и помещений, для размещения САБ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осуществления технологических процедур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 (достаточность площадей, их оснащенность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техническими средствами, средствами связи,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автотранспортом и др. системами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жизнеобеспечения);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противопожарное состояние и состояние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безопасности в САБ;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специального помещения для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вооружения, наличие сертификата типа;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обеспеченность руководящего состава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САБ аэропорта, служебными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помещениями (кабинетами, комнатами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разборов) и помещениями бытового 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(комнатами отдыха и приема пищи, раздевалками,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сушилками спецодежды и т.д.).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в них температурного режима,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вентиляции, освещения. Соответствие размеров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оснащение указанных помещений нормативным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(заключение СЭС);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обеспеченность руководящей, нормативной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документацией 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АБ, утвержденной и введенной в действие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установленном порядке;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учета, использования и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документации, внесения поступающих изменений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и их доведения до исполнителей.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изучения руководящей, нормативной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документации, по обеспечению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 персоналом других подразделений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полноту и качество руководящих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обеспечению АБ: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программу обеспечения АБ;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положение о САБ;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технологию производства досмотра пассажиров,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членов экипажей ВС, обслуживающего персонала,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ручной клади, багажа, грузов, почты и бортовых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инструкцию по пропускному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внутриобъектовому режиму;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план действий по урегулированию ЧС,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актами незаконного вмешательства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деятельность гражданской авиации;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систему контроля за выполнением принятых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 по АБ: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периодичность проведения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выполняемых мер безопасности;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проведение анализа и оценки достаточности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эффективности проводимых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обеспечению АБ;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деятельность по выявлению уязвимости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(мест) гражданской авиации,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целях их защиты от возможных актов незаконного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вмешательства;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корректировка утвержденных документов по АБ;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наличие и ведение документации по учету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проводимого контроля;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назначение лиц, ответственных за 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учет такого контроля;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систему оповещения и связи по АБ;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учета и отчетности наличия,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движения оружия, боеприпасов и спецсредств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САБ. Назначение ответственных лиц за 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данного учета;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учета и отчетности по АБ: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соблюдение порядка и своевременность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представления в соответствующие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установленной отчетности и информации об актах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незаконного вмешательства, выявленных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недостатках в обеспечении АБ, а также другой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по вопросам состояния АБ;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назначение ответственных лиц за 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данного направления работ;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обеспеченность САБ сертифицированным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оборудованием, наличие сертификата типа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годности;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организацию метрологического обеспечения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регулярных внутренних проверок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назначением ответственных лиц;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контроля за форменной одеждой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(меры защиты, порядок выдачи и изъятия).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сооружений и наземных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авиапредприятия должно включать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себя: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организацию и обеспечение охраны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(контролируемых зон) аэропорта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расположенных на ней объектов,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авиатехнику, зоны рабочих секторов курсовых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глиссадных радиомаяков, объектов УВД,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 и светотехнического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аэродрома, складов ГСМ и коммерческих складов: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установление зон ограниченного доступа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(контролируемых зон) и их границ, в т.ч.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пределами территории объектов аэропорта;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наличие схемы территории аэропорта,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указанием расположения объектов и границ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контролируемых зон (зон ограниченного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состояние охраны контролируемых зон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(наличие, система и состояние ограждений,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освещение), распределение ответственности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охрану зон;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наличие и состояние ограждения аэропорта,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периметру и расположенных на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объектов гражданской авиации,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постовых вышек, освещения, козырька,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предупредительных аншлагов патрульной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полос безопасности вдоль ограждения;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наличие подвижных патрулей и периодичность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патрулирования;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дополнительные ограждения на объектах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авиатопливообеспечения и на коммерческих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оборудование наружным освещением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стоянок ВС, территории отдельно расположенных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и контрольно-пропускных пунктов;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наличие и состояние технических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охраны, наблюдения, сигнализации и связи;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организацию и состояние контроля доступа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транспортных средств в контролируемые зоны: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наличие утвержденной Инструкции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пропускному и внутриобъектовому режиму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международных аэропортах Инструкция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согласовывается с органами пограничного,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и других видов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контроля), использование установленной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пропусков, наличие уполномоченного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органа, ответственного за выдачу пропусков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требований установленного режима;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состояние КПП, их оборудование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воротами, шлагбаумами, площадками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техническими средствами для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досмотра обслуживающего персонала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автотранспорта;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наличие запасных КПП и их оборудование;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пропускного и внутриобъектового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режима;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процедура контроля доступа лиц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контролируемые зоны, установленный порядок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прохода, проезда на территорию аэропорта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персонала, посетителей, сторонних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транспорта (порядок выдачи, использования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изъятия различных видов пропусков);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организация и обеспечение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нахождения и движения лиц, 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в контролируемых зонах аэропорта;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наличие письменной системы регистрации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ключей и замков;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проведение проверки анкетных данных 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персонала, имеющие несопровождаемый доступ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ограниченного допуска аэропорта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назначением ответственного лица.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ВС должно включать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себя: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организацию и состояние охраны ВС на земле: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схему обеспечения охраны ВС;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наличие и состояние постов охраны ВС;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ответственность за обеспечение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наличие инструкции, организация и соблюдение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порядка приема-передачи ВС на техобслуживание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под охрану (ведение журнала приема-передачи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 под охрану);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организацию и обеспечение контроля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соблюдением мер АБ на ВС, при их техническом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коммерческом обслуживании в промежуточных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наличие и состояние освещения мест стоянок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организацию и обеспечение контроля доступа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у авиаперсонала, имеющего допуск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обслуживанию ВС, пропусков (тархеток)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указанием зон допуска и рабочих смен;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ВС системами безопасности: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блокирование двери пилотской кабины;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наличие и работоспособность системы скрытой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сигнализации;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наличие разреза в ковровом покрытии;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оборудование мест для перевозки оружия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боеприпасов;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обозначение наименее опасных мест на борту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 для размещения обнаруженного взрывного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наличие, состояние и оснащенность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стоянки для ВС;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организацию и состояние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предполетного досмотра ВС: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наличие перечня мест специального осмотра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наличие технологических карт и схем досмотра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типов ВС;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наличие приказа о создании групп досмотра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принятые меры обеспечения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пассажиров и членов экипажа ВС в полете: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наличие полетной документации, памятки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экипажу ВС по действиям в чрезвычайной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обстановке;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наличие Инструкции о порядке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досмотра ВС в полете.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предполетного досмотра пассажиров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ручной клади, членов экипажей ВС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авиаперсонала должна включать в себя: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состояние зон контроля и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досмотра пассажиров: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соответствие оборудования и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досмотра установленным требованиям;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наличие и оснащенность кабин (помещений)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личного досмотра;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оснащенность пунктов досмотра техническими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досмотра: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наличие, состояние и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сертификационным требованиям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досмотра, подробные данные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оборудовании для досмотра;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организацию обслуживания и ремонта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средств досмотра;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укомплектованность групп досмотра обученными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специалистами: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профессиональную подготовленность и 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знание специалистами групп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 и правил 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применяемых технических средств досмотра;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наличие должностных инструкций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 досмотра;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соответствие установленным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процедурам утвержденной технологии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досмотра пассажиров и ручной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клади: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специальные процедуры досмотра (ручной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выборочный досмотр, отказ от прохождения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досмотра, досмотр в частном порядке);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досмотр пассажиров, следующих транзитом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пересаживающихся на другие рейсы;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состояние информации для пассажиров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порядке досмотра;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наличие, состояние и оснащенность техническими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досмотра залов для официальных 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делегаций;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принимаемые меры в отношении пассажиров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отдельных категорий (требования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уведомлении, меры и процедуры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высокопоставленные лица и дипломаты;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правительственные курьеры и дипломатические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вализы;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лица, следующие через VIP и зал официальных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делегаций;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охрана высокопоставленных представителей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сотрудники службы безопасности на борту ВС;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инвалиды;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пассажиры, находящиеся под стражей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административным контролем (депортируемые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конвоируемые заключенные);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конвоиры заключенных/депортируемых лиц;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состояние стерильных зон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досмотренных пассажиров;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доставки и сопровождения пассажиров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борт ВС;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 смешивания лиц, прошедших 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прошедших досмотр;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организацию и состояние досмотра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экипажей ВС и авиаперсонала аэропорта,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авиапредприятия и эксплуатанта;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технологии досмотра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экипажей ВС и авиаперсонала;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учета и отчетности по результатам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досмотра.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карт досмотра пассажиров, багажа,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груза и бортпитания (бортовых запасов);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организацию и соблюдение порядка перевозки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борту ВС оружия, боеприпасов и спецсредств,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изъятых у пассажиров на время полета: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наличие технологии передачи оружия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боеприпасов экипажу;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наличие помещения для приема и выдачи оружия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боеприпасов;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условия доставки на борт ВС оружия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боеприпасов;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провоз оружия и боеприпасов в пассажирском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салоне ВС;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провоз оружия, хранящегося в недоступных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местах ВС;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наличие Инструкции по правилам размещения,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транспортировки и обеспечения сохранности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металлических запираемых ящиков для перевозки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оружия и боеприпасов, изъятых у пассажиров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полета.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предполетного досмотра багажа,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груза, почты и бортовых запасов должна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включать в себя: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организацию и состояние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багажа, груза, почты и бортовых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прием и охрана багажа;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процедуры досмотра багажа;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установление принадлежности багажа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пассажирам;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досмотр зарегистрированного багажа;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трансфертный зарегистрированный багаж;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хранение неправильно обработанного багажа;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контроль за транспортировкой багажа к ВС;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процедуры досмотра груза, почты (бандеролей,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курьерских отправлений) и бортовых запасов: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меры контроля в целях безопасности в обычных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меры контроля в период повышенной угрозы;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процедуры и меры контроля в целях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бортпитания и бортприпасов;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наличие, состояние и оснащенность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досмотра багажа, груза, почты и бортовых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запасов;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утвержденной Технологии досмотра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багажа, груза, почты и бортовых запасов;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обеспеченность САБ техническими 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авиационной безопасности;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специальных технических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досмотра пассажиров, ручной клади, багажа,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груза, почты и бортовых запасов,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досмотра членов экипажей ВС и наземного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виды и типы используемых технических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досмотра;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участки их применения;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использование технических устройств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служебных собак для обнаружения ВВ;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инженерно-технических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виды и типы используемых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инженерно-технических средств охраны;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объекты применения инженерно-технических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охраны;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наличие и оснащенность пунктов контроля;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процедуры принятия мер при срабатывании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охраны;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эксплуатации и 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обслуживания технических средств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авиационной безопасности.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принятие мер по урегулированию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ситуаций, связанных с актами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незаконного вмешательства в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авиации должна включать в себя: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деятельность аэропортовой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АБ: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наличие утвержденного Положения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аэропортовой комиссии;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состав аэропортовой комиссии;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наличие планов работы аэропортовой комиссии;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Плана действий по урегулированию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ситуаций, связанных с актами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незаконного вмешательства в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гражданской авиации: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наличие инструкций, выписок и памяток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действиям персонала при возникновении ЧС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(действия и процедуры, предусмотренные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случаях попыток захвата ВС, диверсий и угроз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взрывных устройств);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наличие согласованного Плана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операции "Дабыл" и его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совместного Приказа МТК РК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"12" августа 2006 года № 209 ДСП, КНБ РК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"01" июля 2006 года № 104 ДСП, СОП РК от "05"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2006 года № 74 ДСП "Об утверждении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Инструкции по пресечению террористических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на воздушных судах гражданской авиации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аэропортах Республики Казахстан";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порядок эвакуации пассажиров и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досмотра ВС на земле в случае угрозы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применения взрывных устройств;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аэронавигационное обслуживание ВС,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подвергшихся актам незаконного вмешательства;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специальные меры по обеспечению АБ,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подлежащие применению в периоды повышенной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угрозы или в отношении особо важных рейсов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маршрутов, в т.ч. при актах вымогательства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вмешательства в действия 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аэропорта;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командного пункта (специально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оборудованного помещения) 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оперативного штаба по урегулированию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ЧС: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состав и структурная схема оперативного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штаба;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установленный порядок (схема) оповещения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наличие, состояние и использование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оснащенность командного пункта 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деятельности;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установленный порядок приведения в 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оперативного штаба;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готовность сил и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привлекаемых к урегулированию ЧС;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координацию сил и средств, организацию и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проведения занятий, тренировок и учений;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учебные мероприятия, проводимые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практической отработке мер авиационной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с взаимодействующими службами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(орган, ответственный за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подготовку и периодичность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тренировок). 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МВД РК  – Министерство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КНБ РК  – Комитет национальной безопасности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 РК  – Служба охраны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 РК   – Министерство обороны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МТК РК  – Министерство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      – гражданская авиация;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САБ     – служба авиационной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      – авиационная безопасность;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УВД     – управление воздушным движением;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ГСМ     – горюче-смазочный материал;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      – воздушное судно;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КПП     – контрольно-пропускной пункт;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ЧС      – чрезвычайная ситуация;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VIP зал – зал для особо важных персон;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      – взрывчатые вещества;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СЭС     – санитарно–эпидемиологическая служба.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ПРИМЕЧАНИЕ 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(*)     - не обязательно для данной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(-1)    - несоответствия, запрещающие дальнейшую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(-2)    - несоответствия, не препятствующие дальнейшей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деятельности, при условии устранения в согласованные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сроки или введении ограничений;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(-3)    - несоответствия, не препятствующие дальнейшей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подлежащие устранению при совершенствовании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 системы качества.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