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469e" w14:textId="b034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от 12 июня 2006 года № 149-ОД "Об утверждении Правил утверждения предельного уровня тарифов (цен, ставок сборов) и тарифных смет на регулируемые услуги (товары, работы)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28 января 2009 года № 19-ОД. Зарегистрирован в Министерстве юстиции Республики Казахстан 30 января 2009 года № 5516. Утратил силу приказом Председателя Агентства Республики Казахстан по регулированию естественных монополий от 17 июля 2013 года № 213-ОД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Приказ утратил силу приказом Председателя Агентства РК по регулированию естественных монополий от 17.07.2013 </w:t>
      </w:r>
      <w:r>
        <w:rPr>
          <w:rFonts w:ascii="Times New Roman"/>
          <w:b w:val="false"/>
          <w:i w:val="false"/>
          <w:color w:val="ff0000"/>
          <w:sz w:val="28"/>
        </w:rPr>
        <w:t>№ 213-ОД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 статьи 14-1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«О естественных монополиях и регулируемых рынках» и подпунктом 1) пункта 1 статьи 43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12 июня 2006 года № 149-ОД «Об утверждении Правил утверждения предельного уровня тарифов (цен, ставок сборов) и тарифных смет на регулируемые услуги (товары, работы) субъектов естественных монополий» (зарегистрированный в Реестре государственной регистрации нормативных правовых актов за № 4287, опубликованный в «Юридической газете» 28 июля 2006 года № 139),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«монополиях» дополнить словами «и регулируемых рынках»;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утверждения предельного уровня тарифов (цен, ставок сборов) и тарифных смет на регулируемые услуги (товары, работы) субъектов естественных монополий,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«монополиях» дополнить словами «и регулируемых рынках»;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«и согласованный»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«8) уполномоченный орган - государственный орган, осуществляющий руководство в сферах естественных монополий и на регулируемых рынках;»;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после слов «Республики Казахстан» дополнить словами «о естественных монополиях и регулируемых рынках»;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инвестиционная программа и (или) инвестиционный проект, утвержденные в установленном порядке;»;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«15) документы, подтверждающие наличие утвержденных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нормативной численности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технических и технологических норм расхода;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нормативных технических потерь;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их отсутствии – информация о принятых уполномоченным органом к рассмотрению заявок на утверждение нормативной численности персонала, технических и технологических норм расхода, нормативных технических потерь;»;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«16) решения конкурсных (тендерных) комиссий по закупке материальных, финансовых ресурсов, оборудования и услуг за предшествующий календарный год;»;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«обоснованность соответствия Субъекта требованиям, указанным в пункте 5 настоящих правил и»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19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«19. Материальные расходы, включаемые в затратную часть тарифа (цены, ставки сбора), определяются исходя из технических и технологических норм расхода сырья, материалов, топлива, энергии (далее – материальные ресурсы) на выпуск единицы продукции (услуг, товаров, работ) и (или) годовых норм материальных ресурсов, утвержденных уполномоченным органом в установленном им порядке и цен материальных ресурсов, определенных по результатам закупок в порядке, установленном законодательством Республики Казахстан.».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сводного анализа Агентства Республики Казахстан по регулированию естественных монополий (Ермакалиева Л.С.)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Председателя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Н. Алдабергенов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