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366a" w14:textId="7653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6-му микрорайону "Микрорайон имени Кунаева Д.А."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 июля 2008 года N 9-12 и постановление акимата города Уральска Западно-Казахстанской области от 5 июня 2008 года N 1403. Зарегистрировано Управлением юстиции города Уральск Западно-Казахстанской области 15 июля 2008 года N 7-1-103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статьей 13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рассмотрев обращения жителей микрорайонов и решение городской ономастической комиссии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6-му микрорайону "Микрорайон имени Кунаева Д. 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и постановление вводятся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9-ой очередной   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