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b316" w14:textId="3a5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2008 года N 10-3. Зарегистрировано Департаментом юстиции Западно-Казахстанской области 18 декабря 2008 года за N 3018.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69 017 625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30 713 310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416 619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37 883 696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73 212 363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-655 471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1 326 471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1 064 840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1 064 840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-4 604 107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4 604 107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- 5 428 107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Западно-Казахстанского областного маслихата от 20.02.2009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18.08.2009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15.10.2009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23.11.2009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2009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и согласно пункту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областном бюджете на 2009 год поступление целевых трансфертов и кредитов из республиканского бюджета в общей сумме 16 246 882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– 441 854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реформирования и развития здравоохранения Республики Казахстан на 2005–2010 годы – 938 405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– 594 000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– 1 468 000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по нулевой ставке вознаграждения (интереса) на строительство и (или) приобретение жилья в соответствии с Государственной программой жилищного строительства в Республике Казахстан на 2008-2010 годы - 421 000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899  173тыс.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90 000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478 475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– 502 240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170 013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431 094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 – 5 920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504 960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– 164 610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и районного значения – 235 730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144 366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– 926 964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 – 12 480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местного исполнительного органа – 81 143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социальных услуг – 57 667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251 344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передаваемых функций в области охраны окружающей среды в рамках разграничения полномочий между уровнями государственного управления – 1 440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46 341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3 040 782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и благоустройство городов и населенных пунктов – 782 858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городов и населенных пунктов – 722 739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областного и районного значения, улиц городов и населенных пунктов – 669 800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– 196 900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– 79 500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образования – 618 800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организаций здравоохранения – 426 200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339 403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– 502 681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3-1, в соответствии с Решением Западно-Казахстанского областного маслихата от 20.02.2009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Западно-Казахстанского областного маслихата от 23.04.2009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от 15.10.2009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23.11.2009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2009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 Бурлинский – 16,7%; г.Уральск – 56,5%;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 Бурлинский – 16,7%; г.Уральск – 56,5%;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2009 год размеры субвенций, передаваемых из областного бюджета в нижестоящие бюджеты, в общей сумме 12 934 865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1 608 491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911 855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917 773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879 986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1 546 166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1 587 015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959 601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1 229 162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780 041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1 611 437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903 338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областной бюджет на 2009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2009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9 530 634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8 884 703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645 931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Западно-Казахстанского областного маслихата от 15.10.2009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2009  год в размере 634 410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Западно-Казахстанского областного маслихата от 18.08.2009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31 декабря 2009 года лимит долга местного исполнительного органа области составляет 1 521 000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гражданским служащим здравоохранения, социального обеспечения, образования, культуры и спорта, работающим в сельской местности, повышение на 25% должностных окладов по сравнению со ставками специалистов, занимающимися этими видами деятельности в городских условиях,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областного бюджета на 2009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секвестрированию в процессе исполнения местных бюджетов на 2009 год, согласно приложениям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Департаменту казначейства по Западно-Казахстанской области обеспечить зачисление средств на счета соответствующих бюджетов согласно норматива распределения доходов, установленным пунктом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Западно-Казахстанского областного маслихата от 23.11.2009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8"/>
        <w:gridCol w:w="833"/>
        <w:gridCol w:w="913"/>
        <w:gridCol w:w="1053"/>
        <w:gridCol w:w="6073"/>
        <w:gridCol w:w="22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69 017 625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30 713 310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13 131 279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37 883 696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37 537 904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37 537 904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73 212 363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697 811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2 354 423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2 354 423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2 345 793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2 254 553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11 361 066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1 860 546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493 050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2 367 774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5 446 794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2 896 621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19 481 028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3 969 419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379 531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4 125 241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3 379 119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3 379 119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2 468 804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458 393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953 234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6 444 751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2 489 281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877 299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2 242 883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369 990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 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3 433 029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925 879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879 538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ремонт специальных хранилищ (могильников)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площадок по убою сельскохозяйственных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478 475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1 467 665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 области, генеральных планов городов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5 361 210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2 381 601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2 381 601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867 614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12 934 865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-655 471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-4 604 107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4 604 107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Западно-Казахстанского областного маслихата от 23.04.2009 </w:t>
      </w:r>
      <w:r>
        <w:rPr>
          <w:rFonts w:ascii="Times New Roman"/>
          <w:b w:val="false"/>
          <w:i w:val="false"/>
          <w:color w:val="ff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93"/>
        <w:gridCol w:w="993"/>
        <w:gridCol w:w="873"/>
        <w:gridCol w:w="80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Западно-Казахстанского областного маслихата от 20.02.2009 </w:t>
      </w:r>
      <w:r>
        <w:rPr>
          <w:rFonts w:ascii="Times New Roman"/>
          <w:b w:val="false"/>
          <w:i w:val="false"/>
          <w:color w:val="ff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773"/>
        <w:gridCol w:w="88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районных</w:t>
      </w:r>
      <w:r>
        <w:br/>
      </w:r>
      <w:r>
        <w:rPr>
          <w:rFonts w:ascii="Times New Roman"/>
          <w:b/>
          <w:i w:val="false"/>
          <w:color w:val="000000"/>
        </w:rPr>
        <w:t>
(городского)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53"/>
        <w:gridCol w:w="773"/>
        <w:gridCol w:w="8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