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70b4e" w14:textId="4e70b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Западно-Казахстанского областного маслихата "Об областном бюджете на 2008 год" от 12 декабря 2007 года N 4-4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Западно-Казахстанского областного маслихата от 14 октября 2008 года N 9-1. Зарегистрировано Департаментом юстиции Западно-Казахстанской области 20 октября 2008 года за N 3015. Утратило силу - решением Западно-Казахстанского областного маслихата от 15 октября 2009 года N 14-12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Западно-Казахстанского областного маслихата от 15.10.2009 N 14-12.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 "О местном государственном управлении в Республике Казахстан" 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 решение Западно-Казахстанского областного маслихата "Об областном бюджете на 2008 год" от 12 декабря 2007 года </w:t>
      </w:r>
      <w:r>
        <w:rPr>
          <w:rFonts w:ascii="Times New Roman"/>
          <w:b w:val="false"/>
          <w:i w:val="false"/>
          <w:color w:val="000000"/>
          <w:sz w:val="28"/>
        </w:rPr>
        <w:t>N 4-4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(зарегистрированный в Реестре государственной регистрации нормативных правовых актов за N 2996, опубликованное 27 декабря 2007 года, 29 декабря 2007 года, 5 января 2008 года, 10 января 2008 года, 12 января 2008 года, 15 января 2008 года в газете "Приуралье" и 29 декабря 2007 года, 10 января 2008 года, 12 января 2008 года в газете "Орал өңірі",  с изменениями и дополнениями внесенными решением Западно-Казахстанского областного маслихата от 26 февраля 2008 года </w:t>
      </w:r>
      <w:r>
        <w:rPr>
          <w:rFonts w:ascii="Times New Roman"/>
          <w:b w:val="false"/>
          <w:i w:val="false"/>
          <w:color w:val="000000"/>
          <w:sz w:val="28"/>
        </w:rPr>
        <w:t>N 6-1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дополнений в решение маслихата от 12 декабря 2007 года N 4-4 "Об областном бюджете на 2008 год", зарегистрированный в Реестре государственной регистрации нормативных правовых актов за N 3000, опубликованное 6 марта 2008 года, 8 марта 2008 года в газете "Приуралье" N 28, N 29-30 и 6 марта 2008 года, 8 марта 2008 года в газете "Орал өңірі" N 28, N 29-30, решением Западно-Казахстанского областного маслихата от 16 мая 2008 года </w:t>
      </w:r>
      <w:r>
        <w:rPr>
          <w:rFonts w:ascii="Times New Roman"/>
          <w:b w:val="false"/>
          <w:i w:val="false"/>
          <w:color w:val="000000"/>
          <w:sz w:val="28"/>
        </w:rPr>
        <w:t>N 7-1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в решение Западно-Казахстанского областного маслихата "Об областном бюджете на 2008 год" от 12 декабря 2007 года N 4-4", зарегистрированный в Реестре государственной регистрации нормативных правовых актов за N 3006, опубликованное 22 мая 2008 года, 24 мая 2008 года, 27 мая 2008 года, 29 мая 2008 года, 31 мая 2008 года, 3 июня 2008 года в газете "Приуралье" N 58, N 59, N 60, N 61, N 62, N 63 и 22 мая 2008 года, 29 мая 2008 года, 5 июня 2008 года, 12 июня 2008 года, 19 июня 2008 года в газете "Орал өңірі" N 58, N 61, N 64, N 67, N 70, решением Западно-Казахстанского областного маслихата от 1 августа 2008 года </w:t>
      </w:r>
      <w:r>
        <w:rPr>
          <w:rFonts w:ascii="Times New Roman"/>
          <w:b w:val="false"/>
          <w:i w:val="false"/>
          <w:color w:val="000000"/>
          <w:sz w:val="28"/>
        </w:rPr>
        <w:t>N 8-12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и дополнений в решение Западно-Казахстанского областного маслихата "Об областном бюджете на 2008 год" от 12 декабря 2007 года N 4-4", зарегистрированный в Реестре государственной регистрации нормативных правовых актов за N 3012, опубликованное 12 августа 2008 года, 14 августа в газете "Приуралье" N 92, N 93 и 21 августа 2008 года, 4 сентября 2008 года, 9 сентября в газете "Орал өңірі" N 96, N 101, N 103),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цифры "59 509 397" заменить цифрами "61 268 738";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"22 976 195" заменить цифрами "23 434 495";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"33 088" заменить цифрами "1 333 088";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"36 500 085" заменить цифрами "36 501 126";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"62 439 013" заменить цифрами "64 182 686";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цифры "-2 929 616" заменить цифрами "-2 913 948";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 цифры "-634 164" заменить цифрами "-618 496";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"1 875 335" заменить цифрами "1 859 667";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пункт 8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"8. Учесть, что в областном бюджете на 2008 год предусмотрены целевые трансферты на развитие и целевые текущие трансферты районным (городскому) бюджетам, выделяемые за счет средств областного бюджета в общей сумме 6 300 032 тыс.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5 440 780 тыс. тенге - трансферты из местных бюджетов;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625 623 тыс. тенге - на развитие системы водоснабжения;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233 629 тыс. тенге - на развитие благоустройства городов и населенных пунктов.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районным (городскому) бюджетам осуществляется на основании постановления акимата области.";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к указанному решению изложить в новой редакции согласно приложению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2008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>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областного маслихата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9-1 от 14 октября 2008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4-4 от 12 декабря 2007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2008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733"/>
        <w:gridCol w:w="1093"/>
        <w:gridCol w:w="693"/>
        <w:gridCol w:w="5933"/>
        <w:gridCol w:w="2833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I. ДОХОДЫ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61 268 738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23 434 495 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5 601 256 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5 601 256 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10 057 918 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10 057 918 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7 775 300 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7 775 037 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налоги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налоги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1 333 088 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23 703 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части чистого дохода государственных предприятий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Дивиденды на государственные пакеты акций, находящиеся в коммунальной собственности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 имущества, находящегося в государственной собственности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17 300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(интересы) за размещение бюджетных средств на банковских счетах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3 092 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(интересы) по кредитам, выданным из государственного бюджета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3 311 </w:t>
            </w:r>
          </w:p>
        </w:tc>
      </w:tr>
      <w:tr>
        <w:trPr>
          <w:trHeight w:val="8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 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4 523 </w:t>
            </w:r>
          </w:p>
        </w:tc>
      </w:tr>
      <w:tr>
        <w:trPr>
          <w:trHeight w:val="10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4 523 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1 304 862 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1 304 862 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</w:tr>
      <w:tr>
        <w:trPr>
          <w:trHeight w:val="4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трансфертов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36 501 126 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нижестоящих органов государственного управления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178 758 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районных (городских) бюджетов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178 758 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36 322 368 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республиканского бюджета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36 322 368 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2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бюджетной программы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ЗАТРАТЫ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64 182 686 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640 979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 государственного управления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410 672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маслихата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25 087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маслихата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25 087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385 585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акима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372 085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13 500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человеческого капитала в рамках электронного правительства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Финансовая  деятельность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143 569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143 569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финансов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78 476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выдаче разовых талонов и обеспечение полноты сбора сумм от реализации разовых талонов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приватизации коммунальной собственности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22 193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Учет, хранение, оценка и реализация имущества, поступившего в коммунальную собственность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3 900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39 000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Планирование и статистическая деятельность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74 094 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экономики и бюджетного планирования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74 094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экономики и бюджетного планирования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74 094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государственные услуги общего характера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12 644 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12 644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обучение государственных служащих компьютерной грамотности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12 644 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Оборона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152 157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Военные нужды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6 656 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по мобилизационной подготовке, гражданской обороне, организации предупреждения и ликвидации  аварий и стихийных бедствий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6 656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6 656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территориальной обороны и территориальная оборона областного масштаба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чрезвычайным ситуациям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145 501 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по мобилизационной подготовке, гражданской обороне, организации предупреждения и ликвидации  аварий и стихийных бедствий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137 601 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по мобилизационной подготовке, гражданской обороне, организации предупреждения и ликвидации  аварий и стихийных бедствий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21 889 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гражданской обороны областного масштаба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1 856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Мобилизационная подготовка и мобилизация областного масштаба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23 716 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Предупреждение и ликвидация чрезвычайных ситуаций областного масштаба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90 140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7 900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мобилизационной подготовки и чрезвычайных ситуаций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7 900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2 234 280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Правоохранительная деятельность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2 234 280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областного бюджета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2 142 857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внутренних дел, финансируемого из областного бюджета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2 061 944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общественного порядка и обеспечение общественной безопасности на территории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79 843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Поощрение граждан, участвующих в охране общественного порядка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1 070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91 423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91 423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9 770 487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Начальное, основное среднее и общее среднее образование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2 394 147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(Отдел) физической культуры и спорта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858 486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 по спорту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663 967 </w:t>
            </w:r>
          </w:p>
        </w:tc>
      </w:tr>
      <w:tr>
        <w:trPr>
          <w:trHeight w:val="4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одаренных в спорте детей в специализированных организациях образования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194 519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1 535 661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по специальным образовательным программам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525 253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одаренных детей в специализированных организациях образования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332 403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 районов (городов областного значения) на содержание вновь водимых объектов образования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220 845 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 трансферты бюджетам районов (городов областного значения)  на внедрение новых технологий государственной системы в сфере  образования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271 505 </w:t>
            </w:r>
          </w:p>
        </w:tc>
      </w:tr>
      <w:tr>
        <w:trPr>
          <w:trHeight w:val="8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048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начального, основного среднего и общего среднего образования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52 664 </w:t>
            </w:r>
          </w:p>
        </w:tc>
      </w:tr>
      <w:tr>
        <w:trPr>
          <w:trHeight w:val="8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058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создание лингафонных и мультимедийных кабинетов в государственных учреждениях начального, основного среднего и общего среднего образования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132 991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Техническое и профессиональное, послесреднее образование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2 346 393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138 698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технического и профессионального образования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138 698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2 207 695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технического и профессионального образования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2 207 695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профессиональное образование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84 372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областного бюджета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11 693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11 693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18 241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18 241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54 438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54 438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образования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4 945 575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координации занятости и социальных  программ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человеческого капитала в рамках электронного правительства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2 497 127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образования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32 522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23 250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 для областных государственных учреждений образования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19 000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школьных олимпиад, внешкольных мероприятий и конкурсов областного масштаба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113 448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психического здоровья детей и подростков и оказание психолого-медико-педагогической консультативной помощи населению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127 174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Реабилитация и социальная адаптация детей и подростков с проблемами в развитии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человеческого капитала в рамках электронного правительства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93 447 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2 083 818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человеческого капитала в рамках электронного правительства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4468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2 448 448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 районов (городов областного значения) на строительство и реконструкцию объектов образования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2 001135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образования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447 313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18 453 694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Больницы широкого профиля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5 023 709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5 023 709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медицинской помощи по направлению специалистов первичной медико-санитарной помощи и организаций здравоохранения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5 023 709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здоровья населения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1 250 122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680 955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504 724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материнства и детства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156 657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Пропаганда здорового образа жизни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18 911 </w:t>
            </w:r>
          </w:p>
        </w:tc>
      </w:tr>
      <w:tr>
        <w:trPr>
          <w:trHeight w:val="4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тест-систем для проведения дозорного эпидемиологического надзора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663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государственного санитарно-эпидемиологического надзора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564 687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государственного санитарно-эпидемиологического надзора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303 659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Санитарно-эпидемиологическое благополучие населения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261 028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Борьба с эпидемиями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4 480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санитарно-эпидемиологической службы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4 480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Специализированная медицинская помощь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3 333 872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3 188 426 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лицам, страдающим социально-значимыми заболеваниями и заболеваниями, представляющими опасность для окружающих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2 910 699 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противотуберкулезными препаратами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65 144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диабетом противодиабетическими препаратами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79 582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онкологических больных химиопрепаратами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75 360 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57 641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государственного санитарно-эпидемиологического надзора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145 446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Централизованный закуп вакцин и других медицинских иммунобиологических препаратов для проведения иммунопрофилактики населения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145 446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Поликлиники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3 858 477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3 858 477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первичной медико-санитарной помощи населению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3 222 969 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635 508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виды медицинской помощи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394 971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394 971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и неотложной помощи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325 914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населению в чрезвычайных ситуациях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69 057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здравоохранения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4 592 543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138 273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здравоохранения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57 143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мероприятий по профилактике и борьбе со СПИД в Республике Казахстан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7 721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патологоанатомического вскрытия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32 106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граждан бесплатным или льготным проездом за пределы населенного пункта на лечение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27 593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информационно-аналитических центров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13 710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медицинских и фармацевтических работников, направленных для работы в сельскую местность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4 454 270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 объектов здравоохранения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4 454 270 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1 266 560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932 524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координации занятости и социальных  программ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458 116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престарелых и инвалидов общего типа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458 116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394 557 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сирот, детей, оставшихся без попечения родителей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394 557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79 851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социального обеспечения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79 851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203 294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координации занятости и социальных  программ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203 294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инвалидов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82 294 </w:t>
            </w:r>
          </w:p>
        </w:tc>
      </w:tr>
      <w:tr>
        <w:trPr>
          <w:trHeight w:val="8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121 000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социальной помощи и социального обеспечения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130 742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координации занятости и социальных  программ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130 742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координации занятости и социальных  программ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101 354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 зачислению, выплате и доставке пособий и других социальных выплат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29 388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7 414 534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2 042 000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2 042 000 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 районов (городов областного значения) на строительство жилья государственного коммунального жилищного фонда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574 000 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 районов (городов областного значения) на развитие и обустройство инженерно-коммуникационной инфраструктуры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1 468 000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хозяйство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5 138 905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625 623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 районов (городов областного значения) на развитие системы водоснабжения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625 623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 районов (городов областного значения) на развитие коммунального хозяйства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коммунального хозяйства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энергетики и коммунального хозяйства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4 513 282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энергетики и коммунального хозяйства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25 780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Газификация населенных пунктов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2 762 782 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коммунального хозяйства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1 724 720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233 629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233 629 </w:t>
            </w:r>
          </w:p>
        </w:tc>
      </w:tr>
      <w:tr>
        <w:trPr>
          <w:trHeight w:val="4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 районов (городов областного значения) на развитие благоустройства городов и населенных пунктов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233 629 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2 247 531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в области культуры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953 078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культуры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927 892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культуры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33 056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91 432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Увековечение памяти деятелей государства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историко-культурного наследия и доступа к ним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215 792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театрального и музыкального искусства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214 266 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373 346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25 186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культуры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25 186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356 613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(Отдел) физической культуры и спорта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356 613 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(Отдела) физической культуры и спорта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13 837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соревнований на областном уровне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45 160 </w:t>
            </w:r>
          </w:p>
        </w:tc>
      </w:tr>
      <w:tr>
        <w:trPr>
          <w:trHeight w:val="4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участие членов областных сборных команд по различным видам спорта на республиканских и международных спортивных соревнованиях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297 616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физической культуры и спорта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Информационное пространство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374 978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(Отдел) архивов и документации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56 044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(Отдела) архивов и документации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7 324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архивного фонда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48 720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культуры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101 443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областных библиотек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101 443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внутренней политики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141 462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информационной политики через средства массовой информации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141 462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развитию языков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72 096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по развитию языков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16 546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государственного языка и других языков народа Казахстана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55 550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3 933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архивов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3 933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Туризм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11 000 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предпринимательства и промышленности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11 000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туристской деятельности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11 000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по организации культуры, спорта, туризма  и информационного пространства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551 862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внутренней политики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551 862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внутренней политики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495 094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региональных программ в сфере молодежной политики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37 411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19 357 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Топливно-энергетический комплекс и недропользование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8 000 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топливно-энергетического комплекса и недропользования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8 000 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энергетики и коммунального хозяйства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8 000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теплоэнергетической системы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8 000 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хозяйство, особоохраняемые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3 952 005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794 597 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сельского хозяйства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794 597 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сельского хозяйства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39 584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развития семеноводства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99 442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информационно-маркетинговой системы сельского хозяйства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процедур банкротства сельскохозяйственных организаций, не находящихся в республиканской собственности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и ремонт специальных хранилищ (могильников)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развития животноводства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159 150 </w:t>
            </w:r>
          </w:p>
        </w:tc>
      </w:tr>
      <w:tr>
        <w:trPr>
          <w:trHeight w:val="6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354 805 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продуктивности и качества продукции животноводства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95 259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 по доставке воды сельскохозяйственным товаропроизводителям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38 183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площадок по убою сельскохозяйственных животных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закладки и выращивания многолетних насаждений плодовых культур и винограда  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8 174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за счет резерва Правительства Республики Казахстан на неотложные затраты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сельского хозяйства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Водное хозяйство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785 753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природных ресурсов и регулирования природопользования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4 600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Установление водоохранных зон и полос водных объектов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4 600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водохозяйственных сооружений, находящихся в коммунальной собственности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сельского хозяйства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223 799 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 по подаче питьевой воды из особо важных групповых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223 799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557 354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029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 районов (городов областного значения) на развитие системы водоснабжения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557 354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Лесное хозяйство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298 815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природных ресурсов и регулирования природопользования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298 815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Охрана, защита, воспроизводство лесов и лесоразведение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290 815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животного мира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8 000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лесного хозяйства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окружающей среды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2 000848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природных ресурсов и регулирования природопользования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133 909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природных ресурсов и регулирования природопользования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27 709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охране окружающей среды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106 200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и защита особо охраняемых природных территорий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экологической экспертизы кроме стратегических, трансграничных и экологически опасных объектов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1 866 939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охраны окружающей среды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1 866 939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Земельные отношения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71 992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земельных отношений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71 992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земельных отношений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23 792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осуществления земельных отношений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8 200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Промышленность, архитектурная, градостроительная и строительная деятельность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675 745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Архитектурная, градостроительная и строительная деятельность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675 745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государственного архитектурно-строительного контроля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19 473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государственного архитектурно-строительного контроля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19 473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504 616 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(Управление) строительства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33 809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за счет резерва Правительства Республики Казахстан на неотложные затраты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470 807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архитектуры и градостроительства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151 656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(Управление) архитектуры и градостроительства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16 356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комплексных схем градостроительного развития территории области, генеральных планов городов областного значения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135 300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коммуникации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5 092 919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Автомобильный транспорт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5 092 919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пассажирского транспорта и автомобильных дорог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3 592 741 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3 592 741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транспортной инфраструктуры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Воздушный транспорт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262 526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пассажирского транспорта и автомобильных дорог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262 526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регулярных внутренних авиаперевозок по решению местных исполнительных органов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262 526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сфере транспорта и коммуникаций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1 237 652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пассажирского транспорта и автомобильных дорог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1 237 652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пассажирского транспорта и автомобильных дорог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31 978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транспортной инфраструктуры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534 000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пассажирских перевозок по социально значимым межрайонным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(междугородним) собщениям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146 630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525 044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711 155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экономической деятельности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65 257 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предпринимательства и промышленности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65 257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предпринимательства и промышленности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65 257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645 898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591 943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518 011 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 районов (городов областного значения) на компенсацию потерь местным бюджетам в связи с увеличением минимального размера заработной платы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73 932 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экономики и бюджетного планирования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53 955 </w:t>
            </w:r>
          </w:p>
        </w:tc>
      </w:tr>
      <w:tr>
        <w:trPr>
          <w:trHeight w:val="4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технико-экономического обоснования местных бюджетных инвестиционных проектов (программ) и проведение его экспертизы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53 955 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предпринимательства и промышленности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Стратегии индустриально-инновационного развития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малых городов, в том числе с депрессивной экономикой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местных исполнительных органов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11 562 640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11 562 640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11 62 640 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изъятия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Субвенции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10 953 129 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неиспользованных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(недоиспользованных) целевых трансфертов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608 470 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Возврат, использованных не по целевому назначению целевых трансфертов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1 041 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ОПЕРАЦИОННОЕ САЛЬДО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-2 913 948 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ЧИСТОЕ БЮДЖЕТНОЕ КРЕДИТОВАНИЕ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-618 496 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1 241 171 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421 000 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421 000 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421 000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бюджетов районов (городов областного значения) на строительство и приобретение жилья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421 000 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50 171 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50 171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сельского хозяйства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50 171 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сельхозтоваропроизводителей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50 171 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770 000 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и защита конкуренции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770 000 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предпринимательства и промышленности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770 000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АО «Фонд развития малого предпринимательства» на реализацию государственной инвестиционной политики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770 000 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2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1 859 667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1 859 667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государственного бюджета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1 859 667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САЛЬДО ПО ОПЕРАЦИЯМ С ФИНАНСОВЫМИ АКТИВАМИ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234 000 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2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бюджетной программы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234 000 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234 000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234 000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234 000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увеличение уставного капитала юридических лиц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234 000 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2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внутри страны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ДЕФИЦИТ (ПРОФИЦИТ) БЮДЖЕТА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-2 529 452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VII. ФИНАНСИРОВАНИЕ ДЕФИЦИТА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(ИСПОЛЬЗОВАНИЕ ПРОФИЦИТА) БЮДЖЕТА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2 529 452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