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a569" w14:textId="3baa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"Об областном бюджете на 2008 год" от 12 декабря 2007 года N 4-4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 августа 2008 года N 8-12. Зарегистрировано Департаментом юстиции Западно-Казахстанской области 7 августа 2008 года за N 3012. Утратило силу - решением Западно-Казахстанского областного маслихата от 15 октября 2009 года N 14-12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Западно-Казахстанского областного маслихата от 15.10.2009 N 14-12.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Западно-Казахстанского областного маслихата "Об областном бюджете на 2008 год" от 12 декабря 2007 года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4-4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(зарегистрированный в Реестре государственной регистрации нормативных правовых актов за N 2996 от 19 декабря 2007 года опубликованное в газете "Приуралье" N 148 от 27 декабря 2007 года, N 149 от 29 декабря 2007 года, N 2 от 5 января 2008 года, N 3 от 10 января 2008 года, N 4 от 12 января 2008 года, N 5 от 15 января 2008 года и в газете "Орал өңірі" N 149 от 29 декабря 2007 года, N 3 от 10 января 2008 года, N 4 от 12 января 2008 года, с учетом внесенных в него изменений и дополнений решением Западно-Казахстанского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февраля 2008 года зарегистрированный в Реестре государственной регистрации нормативных правовых актов за N 3000 от 3 марта 2008 года, опубликованное в газете "Приуралье" N 28 от 6 марта 2008 года, N 29-30 от 8 марта 2008 года и в газете "Орал өңірі" N 28 от 6 марта 2008 года, N 29-30 от 8 марта 2008 года, </w:t>
      </w:r>
      <w:r>
        <w:rPr>
          <w:rFonts w:ascii="Times New Roman"/>
          <w:b w:val="false"/>
          <w:i w:val="false"/>
          <w:color w:val="000000"/>
          <w:sz w:val="28"/>
        </w:rPr>
        <w:t>N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мая 2008 года зарегистрированный в Реестре государственной регистрации нормативных правовых актов за N 3006 от 20 мая 2008 года и опубликованное в газете "Приуралье" N 58 от 22 мая 2008 года, N 59 от 24 мая 2008 года, N 60 от 27 мая 2008 года, N 61 от 29 мая 2008 года, N 62 от 31 мая 2008 года, N 63 от 3 июня 2008 года и в газете "Орал өңірі" N 58 от 22 мая 2008 года, N 61 от 29 мая 2008 года, N 64 от 5 июня 2008 года, N 67 от 12 июня 2008 года, N 70 от 19 июня 2008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"51 064 543" заменить цифрами "59 509 397";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"16 236 935" заменить цифрами "22 976 195";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"34 794 491" заменить цифрами "36 500 085";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"54 708 159" заменить цифрами "62 439 013";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"- 3 643 616" заменить цифрами "- 2 929 616";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"- 1 348 164" заменить цифрами "-634 164";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"527 171" заменить цифрами "1 241 171";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"14 825 164" заменить цифрами "16 530 758";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"447 000" заменить цифрами "574 000";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"1 926 874" заменить цифрами "2 001 135";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"3 717 800" заменить цифрами "3 817 800";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цифры "150 000" заменить цифрами "1 671 183";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после слова "капитальный" дополнить словами "и средний", цифры "1 654 000" заменить цифрами "1 404 113";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  первой, двадцать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  компенсацию потерь местных бюджетов в связи с увеличением минимального размера заработной платы - 122 672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 - 10 365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2008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5 206 969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4 461 697 тыс. тенге - трансферты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511 643 тыс. тенге -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233 629 тыс. тенге - на развитие благоустройства городов 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области на 2008 год в размере 518 011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2008 года N 8-12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N 4-4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1093"/>
        <w:gridCol w:w="693"/>
        <w:gridCol w:w="5933"/>
        <w:gridCol w:w="28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59 509 397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22 976 195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4 932 956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4 932 956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9 025 918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9 025 918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9 017 300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9 017 037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33 088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23 703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 имущества, находящегося в государственной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за размещение бюджетных средств на банковских счетах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3 092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3 311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4 523 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4 523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4 862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4 862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36 500 085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177 717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177 717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36 322 368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36 322 368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62 439 013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596 309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 государственного управления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388 872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25 087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25 087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363 785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363 785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 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130 699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130 699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76 606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11 193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64 094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64 094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64 094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12 644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12 644 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152 387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6 656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 аварий и стихийных бедствий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145 731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 аварий и стихийных бедствий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137 831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обороне, организации предупреждения и ликвидации  аварий и стихийных бедствий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20 889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23 716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91 370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2 089 837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2 089 837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1 969 557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1 883 162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85 825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120 280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120 280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9 679 401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2 371 195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841 443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 по спорту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646 924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194 519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1 529 752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519 753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331 994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 районов (городов областного значения) на содержание вновь водимых объектов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220 845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 трансферты бюджетам районов (городов областного значения)  на внедрение новых технологий государственной системы в сфере  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271 505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52 664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132 991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2 301 100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137 812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137 812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2 163 288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2 163 288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84 372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18 241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18 241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54 438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54 438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4 922 734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 программ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2 359 491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31 992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23 250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109 930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125 255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93 447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1 952 149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2 563 243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2 001 135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562 108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18 093 819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4 920 386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4 920 386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4 920 386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1 239 998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678 524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503 334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156 075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18 453 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556 994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298 609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258 385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3 251 028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3 105 532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2 827 805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65 144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79 582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75 360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57 641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145 496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145 496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3 739 949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3 739 949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3 104 441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635 508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380 909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380 909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323 730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57 179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4 561 549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136 650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57 143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30 951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27 593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13 242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медицинских и фармацевтических работников, направленных для работы в сельскую местность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4 424 899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 объектов здравоохранения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4 424 899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1 278 000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942 164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 программ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453 816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453 816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384 136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384 136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104 212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104 212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205 700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 программ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205 700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84 700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130 136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 программ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130 136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  программ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98 854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31 282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6 644 897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2 042 000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2 042 000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574 000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1 468 000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4 369 268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511 643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системы водоснабжения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625 623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коммунального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3 849 625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энергетики и коммунального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25 780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2 729 028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1 094 817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233 629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233 629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233 629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2 090 927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846 384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820 989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33 056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83 238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204 510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211 612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288 573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320 613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320 613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45 160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261 616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371 139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54 044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46 720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102 413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102 413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141 462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141 462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69 253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15 803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53 450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 и информационного пространства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541 791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541 791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485 023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37 411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19 357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3 910 043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793 397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793 397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35 693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102 133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 ремонт специальных хранилищ (могильников)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354 805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95 259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38 183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площадок по убою сельскохозяйственных животных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Правительства Республики Казахстан на неотложные затраты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785 753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223 799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223 799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557 354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 районов (городов областного значения) на развитие системы водоснабжения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557 354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289 214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289 214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281 214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1 971 619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130 470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106 200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экологической экспертизы кроме стратегических, трансграничных и экологически опасных объектов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1 841 149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1 841 149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70 060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70 060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21 860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осуществления земельных отношений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644 746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644 746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18 316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18 316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475 094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32 619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Правительства Республики Казахстан на неотложные затраты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442 475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151 336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16 036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комплексных схем градостроительного развития территории области, генеральных планов городов областного значения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4 986 293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3 690 762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3 690 762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3 690 762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196 126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196 126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196 126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1 099 405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1 099 405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30 031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(междугородним) собщениям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116 630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418 744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710 755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62 757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62 757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62 757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647 998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591 943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518 011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 районов (городов областного значения) на компенсацию потерь местным бюджетам в связи с увеличением минимального размера заработной платы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73 932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56 055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56 055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малых городов, в том числе с депрессивной экономикой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11 561 599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11 561 599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11 561 599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10 953 129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(недоиспользованных) целевых трансфертов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608 470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-2 929 616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-634 164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1 241 171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50 171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50 171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50 171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50 171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770 000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770 000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инвестиционной политики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1 875 335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1 875 335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1 875 335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-2 529 452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2 529 452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