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acc2" w14:textId="8b6a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26 февраля 2008 года N 6-9. Зарегистрировано Департаментом юстиции Западно-Казахстанской области 3 марта 2008 года за N 3001. Утратило силу - решением Западно-Казахстанского областного маслихата от 11 февраля 2009 года N 11-14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 Сноска. Утратило силу - Решением Западно-Казахстанского областного маслихата от 11.02.2009 N 11-14.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постановлениями Правительства Республики Казахстан от 28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базовых ставок и предельных ставок платы за эмиссии в окружающую среду" и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Правительства Республики Казахстан от 28 декабря 2007 года N 1314"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эмиссии в окружающую среду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решение областного маслихата "О ставках платы за выбросы (сбросы) загрязняющих веществ, размещение (хранение, захоронение) отходов производства и потребление в окружающую среду на 2007 год"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34-1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(зарегистрированный в Реестре государственной регистрации нормативных правовых актов за N 2982 от 29 декабря 2006 года, опубликованное в областной газете "Приуралье" N 6 от 13 января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Западно-Казахстанского областного маслихата от 16.05.2008 </w:t>
      </w:r>
      <w:r>
        <w:rPr>
          <w:rFonts w:ascii="Times New Roman"/>
          <w:b w:val="false"/>
          <w:i w:val="false"/>
          <w:color w:val="000000"/>
          <w:sz w:val="28"/>
        </w:rPr>
        <w:t>N 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2008 года N 6-9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473"/>
        <w:gridCol w:w="2153"/>
        <w:gridCol w:w="199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платы, тенге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 загрязняющих веществ от стационарных источников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 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от передвижных источников: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исполь- зованного топлива (далее - тонна)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неэтилированного бензина;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дизельного топлива;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-для сжиженного, 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веществ в окружающую среду: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объекты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15654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накопители, на поля фильтрации,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 местности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 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(твердые бытовые отходы)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производства и потребления на полигонах, накопителях, санкционированных свалках и специально отведенных местах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"красный" список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"янтарный" список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4166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"зеленый" список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1041,5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классифи- цированные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от сжигания попутного и (или) природного газа в факелах, осуществляемых в установленном законодательством порядке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предприятий, сертифицированных на соответствие международным стандартам ISO 14001:2004, к ставкам платы за эмиссии в окружающую среду вводятся следующий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коэффициент 0,75;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предприятий, являющихся субъектами естественных монополий, оказывающих коммунальные услуги населению, к ставкам платы за эмиссии в окружающую среду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коэффициент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>коэффициент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полигонов, осуществляющих размещение коммунальных отходов, образуемых от населения, к ставкам платы за эмиссии в окружающую среду вводятся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коэффициент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отнесения ставок платы предприятий одновременно к подпунктам 1) и 2) примечания, следует применять коэффициенты подпункта 2) примечания.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