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0c9e" w14:textId="6870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сельской местности, которым установлено повышение к должностным окладам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16 июня 2008 года N 170. Зарегистрировано Управлением юстиции Шемонаихинского района Департамента юстиции Восточно-Казахстанской области 4 июля 2008 года за N 5-19-78. Утратило силу постановлением Шемонаихинского районного акимата от 17 апреля 2014 года N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акимата от 17.04.2014 N 104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перечни должностей специалистов социального обеспечения, образования и культуры, работающих в сельской местности, орым установлено повышение к должностным окладам (далее -Перечни) согласно приложениям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Перечни на согласование в Шемонаихинский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Шемонаихинского района от 07 апреля 2008 года № 98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Ермолаев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№ 170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работающих в сельской местности, которым установлено повышение к должностным окладам администраторов бюджетных программ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поселков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Социальный работник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 Г.Н. Бабаева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№ 170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которым установлено повышение к должностным окладам, работающих в сельской местности, администратора бюджетных программ государственного учреждения "Отдел образования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по учебной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Заместитель директора по воспитательной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Преподаватель-организатор по начальной военной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Заведующий библиотекой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Старший вожатый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Воспитатель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Менеджер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Социальный 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Музыкальный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Педагог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Педагог-организатор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Аккомпаниатор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Мастер производственного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Преподаватель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внесено дополнение постановлением акимата Шемонаихинского района от 25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Шемонаихинского района Т. Колтунова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№ 170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культуры, которым установлено повышение к должностным окладам, работающих в сельской местности администратора бюджетных программ государственного учреждения "Отдел культуры и развития языков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Культорганизатор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Музыкальный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Начальник отдела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 А. Сельтеева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