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e2f" w14:textId="9d2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на оплату за содержание жилища, потребленные коммунальные услуги и услуги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Зыряновского районного маслихата Восточно-Казахстанской области от 13 мая 2008 года N 8/3-IV. Зарегистрировано Управлением юстиции Зыряновского района Департамента юстиции Восточно-Казахстанской области 30 мая 2008 года за N 5-12-63. Утратило силу на основании письма аппарата маслихата Зыряновского района от 6 мая 2009 года № 02-05/135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на основании письма аппарата маслихата Зыряновского района от 6 мая 2009 года № 02-05/135.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жилищной помощи на оплату за содержание жилища, потребленные коммунальные услуги и услуги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от 19 июля 2007 года № 47/3-Ш «Об утверждении Правил предоставления малообеспеченным гражданам жилищной помощи на содержание жилья, оплату коммунальных услуг и услуг связи» (регистрационный номер 5-12-49 от 06 августа 2007 года), от 19 октября 2007 года № 2/9-ІУ «О внесении изменений в решение от 13 июля 2007 года №47/3-111 «Об утверждении Правил предоставления малообеспеченным гражданам жилищной помощи на содержание жилья, оплату коммунальных услуг и услуг связи» (регистрационный номер 5-12-55 от 28 августа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Г.ДЕНИСОВА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Типовые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предоставления жилищной помощи на оплату за содержание жилища, потребленные коммунальные услуги и услуги связи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1997 года № 94-1 «О жилищных отношениях», постановления Правительства Республики Казахстан от 9 сентября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некоторых вопросах компенсации повышения тарифов абонентской платы за телефон» семьям оказывается помощь на оплату содержания жилища, потребления коммунальных услуг и услуг связи в части увеличения абонентской платы за телефон, подключенный к городской сети телекоммуникаций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семьям (гражданам), проживающим в частном домостроении с местным отоплением,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семьям (гражданам),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жилья, потребления коммунальных услуг и услуг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 жилищной помощи производится на основании тарифов представленных услугодателями в ГУ « Отдел экономики и бюджетного планирования» на содержание жилища, потребление коммунальных услуг (водоснабжение, газоснабжение, канализация, электроснабжение, теплоснабжение, мусороудаление и обслуживание лифтов) и услуг связи в части увеличения абонентской платы за телефон, подключенный к городской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услуги связи и их изменения для расчета жилищной помощи предоставляются ГУ «Отдел экономики и бюджетного планирования»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Условия предоставления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Лица, имеющие в частной собственности более одной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государственном учреждении «Отдел занятости и социальных программ Зыряновского района - города Зыряновска», за исключением лиц, достигших возраста 50 лет (независимо от пола); лиц, осуществляющих уход за инвалидами I, II группы, уход за детьми - инвалидами в возрасте до 16 лет, лицами старше 80 лет и занятых воспитанием ребенка в возрасте до 7 лет, занятые воспитанием 4 и более детей до 18 лет; лица, обеспечивающие себя работой (самозанятые); граждане, состоящие на учете как туберкулезно, наркологически, онкобольные, не имеющие группы инвалидности; женщины со сроком беременности не менее 8 недель.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Семьям, впервые обратившимся за жилищной помощью и имеющим задолженность по оплате за коммунальные услуги и услуги связи на момент обращения жилищная помощь назначается независимо от долга при условии оплаты предыдущего квартала и оплаты последующих платежей с момента постановки на учет. Погашение старого долга согласовывается и контролируется поставщиками коммунальных услуг и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Переаттестация семей получателей жилищной помощи проводится ежеквартально по графику уполномоченного органа. При этом прилагаются справки о доходах семьи и квитанции об оплате коммунальных услуг и услуг связи за квартал, предшествующий кварталу обращения. В случае неоплаты или частичной оплаты коммунальных услуг за предшествующий квартал жилищная помощь семье не назначается.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квартал, в котором услуги оказывались в полном объеме на основании показаний приборов учета, но не более установленных тарифов, представленных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одиноко проживающих пенсионеров, инвалидов, совместно проживающих одиноких пенсионеров, пенсионера и инвалида, одиноко проживающих супружеских пар пенсионеров и семей инвалидов, а также семей, в состав которых входят инвалиды, дети-инвалиды, круглые сироты, опекаемые, при определении права и расчете жилищной помощи доход корректируется (вычитывается) на два месячных расчетных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учитывать нормы площади жилья не менее 15 квадратных метров на человека, но не менее однокомнатной квартиры (30 кв. метров) и не более фактической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расчете жилищной помощи учитывать нормы потребления электроэнергии 200 квт, газа 4 кг - на семью, но не более фактических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 Получателям жилищной помощи, не имеющим газа, сумму оплаты за электроэнергию считать эквивалентной сумме оплаты за газ согласно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заявитель находится в законном браке, не знает (не указывает) местонахождения супруга и не обращался по этому вопросу в правоохранительные органы - 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 заявителя прописан ребенок до 18 лет, родители которого прописаны в другом месте - 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заявитель живет один и учится на дневном отделении учебного заведения - 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Семьи, претендующие на назначение жилищной помощи или ее получающие, представляют для ее оформления заявление с приложением копий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или удостоверение личности (с приложением один раз в год до следующей годовой переаттестации или при каких-либо изменениях, с предоставлением ежеквартально);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право на жилье один раз в год до следующей годовой переаттестации или при каких-либо изменениях, или договор найма (аренды);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книгу регистрации граждан, справку о составе семьи или книгу учета жильцов (домовая книга) - (один раз в год, до следующей годовой переаттестации, или при каких-либо изменениях);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супругах;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 доходах семьи и прочие заявленные доходы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об оплате всех коммунальных услуг и услуг связи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регистрации в качестве безработного: для неработающих (ежеквартально);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домов с нестационарными газовыми плитами справку о приобретении газовых баллонов (за предшествующий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заявленные сведения о наличии личного подсобного хозяйства (один раз в год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предоставленных документов составляется договор-заявление на семью, куда вносится доход семьи и коммунальные платежи. Договор-заявление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Получатели жилищной помощи при ежеквартальной  переаттестации предоставляют в уполномоченный орган на сверку данных подлинники документов для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Расходы по электроснабжению, газоснабжению, услуг связи берутся в расчет по квитанциям, справкам на газ, средние за квартал, предшествующий кварталу обращения. Расходы по теплоснабжению, водоснабжению, канализации, мусороудалению, обслуживанию лифтов берутся по тарифам представленным ГУ «Отдел экономики и бюджетного планирования» при полной оплате коммунальных услуг и по факту оплаты при наличии счетчиков и перерасчете коммунальных услуг услугодателями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переаттестацию по уважительной причине (болезнью обратившегося, срочный отъезд за пределы населенного пункта в связи с лечением на курорте, санатории, с болезнью, смертью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Семьи, получающие жилищную помощь ежеквартально проходят переаттестацию согласно графика и получают жилищную помощь за квартал независимо от времени оформления документов. Семьям, не прошедшим переаттестацию в течение текущего квартала,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назначении жилищной помощи учитываются расходы по оплате на содержание жилища (включая капитальный ремонт) независимо от времени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25 с изменением, внесенным решением маслихата Зыряновского района от 10.07.2008 </w:t>
      </w:r>
      <w:r>
        <w:rPr>
          <w:rFonts w:ascii="Times New Roman"/>
          <w:b w:val="false"/>
          <w:i w:val="false"/>
          <w:color w:val="000000"/>
          <w:sz w:val="28"/>
        </w:rPr>
        <w:t>N 9/5-IV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Получатели жилищной помощи должны в течение 10 дней информировать уполномоченный орган о любых изменениях формы собственности своего жилья, о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представить достоверенную информацию. В случае не предоставления требуемых документов жилищная помощь не назначается. При представлении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Размер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тарифов, обеспечиваемых компенсационными мерами и предельно допустимым уровнем расходов данной семьи на эти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= Т-(tхД),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 П - размер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 - тарифы, представленные услугодателями,в т.ч капитальный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 - доля предельно допустимых расходов на оплату содержания жилища и потребления коммунальных услуг -11%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 - совокупный доход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Исчисление совокупного дохода граждан (семьи),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претендующих на получение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исчислении совокупного дохода семьи учитываются все виды доходов членов семьи, кроме: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ежемесячного государственного пособия на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единовременного государственного пособия на погребение;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благотворительной помощи в денежном и натуральном выражении (в стоимостной оценке), оказанной в расчетном периоде в общей сумме ниже установленной величины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на открытие собственного дела и (или) развитие личного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Помощи, оказанной семье в целях возмещения ущерба, причиненного их здоровью и имуществу вследствие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алиментов, выплачиваемых одним из членов семьи на лиц, не проживающих в данной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опекунов (попечителей) (при назначении пособия на детей опекаемым);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оплаты поездки граждан на бесплатное или льготное протезирование;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граждан на время протезирования;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бесплатного или льготного проезда граждан за пределы населенного пункта на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натуральных видов помощи, оказанных в соответствии с законодательством Республики Казахстан: лекарственных препаратов; санаторно-курортного лечения; протезно-ортопедических изделий (изготовление и ремонт); средств передвижения (кресло-коляски) и других средств реабилитации, выделенных инвалидами; бесплатного питания и помощи, оказываемой в организациях образования в соответствии с законодательством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средств, предусмотренных законодательными актами по вопросам миграции населения, оралманам на: возмещение расходов по проезду к постоянному месту жительства и провозу имущества (в том числе скота); приобретение жилья по месту прибытия и выплату единовременных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Для жителей городов и поселков городского типа доходов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Домашний скот, не достигший продуктового возраста, при исчислении совокупного дохода не учитывается.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 документально подтверждаемым видам дохода относятся доход от трудовой деятельности, алименты, государственные пенсии и пособия.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 работает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находится на излечении либо на учете в туберкулезном, психоневрологическом диспансерах (стационарах), лечебно - 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составе семьи следует учитывать лиц, зарегистрированных в соответствии с действующим законодательством, по постоянному месту жительства органами юстиции.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Заявители несут ответственность за достоверность представленных сведений в порядке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предоставления жилищной помощи на оплату семьям (гражданам), проживающим в частных домостроениях с местным отоплением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39. Жилищная помощь семьям (гражданам), проживающим в частных домостроениях с местным отоплением, предоставляется собственникам жилого дома, нанимателям - при наличии договора - 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расчета жилищной помощи семьям, проживающим в частных домостроениях с местным отоплением, учитывать социальную норму расхода угля на 1 кв. метр 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Для расчета стоимости угля учитывать фактические цены на твердое топливо в разрезе города- района, предоставляемые ГУ «Отдел экономики и бюджетного планирования» Зыряновского района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связи с сезонностью закупки угля, всю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При начислении жилищной помощи семья представляет квитанцию (справку) на приобретение угля с указанием количества приобретенного угля и цены независимо от времени приобретения угля в течение года с момента получения жилищной помощи. В случае, когда заявитель приобретает уголь либо другой вид топлива у частных лиц (и не может представить квитанцию), следует приобщить акт, составленный участковой комиссией сельского - поселкового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возмещения затрат, понесенных на капитальный ремонт общего имущества объектов кондоминиума и КСК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Право на возмещение затрат, понесенных на капитальный ремонт общего имущества кондоминиума и КСК имеют семьи и лица, располагающие правом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Возмещение затрат производится в виде денежных выплат на всю занимаемую площадь не зависимо от установленной социальной нормы один раз в год по окончанию произведенных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получателям жилищной помощи определяется в пределах доли от суммы общих затрат, предусмотренных для проведения капитального ремонта согласно смете, прошедшей экспертизу в уполномоченном органе по делам строительства и жилищно -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Очередность проведения отдельных видов капитального ремонта общего имущества объекта кондоминиума и КСК (фундамент, наружные стены и несущие конструкции; кровля; лестницы (площадки, марши) и внутренние стены; инженерные коммуникации и оборудование; прочие ( подъездные двери, фрамуги и т.п.) устанавливается в соответствии с предписанием (актом обследования) ГУ «Отдел жилищно-коммунального хозяйства, пассажирского транспорта и автомобильных дорог Зыряновского района», содержащим перечень и график выполнения необходимых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расходы семьи за предыдущий квартал с учетом капитального ремонта превышают доходы за данный период, возмещение на капитальный ремонт производить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49 дополнен абзацем в соответствии с решением маслихата Зыряновского района от 10.07.2008 </w:t>
      </w:r>
      <w:r>
        <w:rPr>
          <w:rFonts w:ascii="Times New Roman"/>
          <w:b w:val="false"/>
          <w:i w:val="false"/>
          <w:color w:val="000000"/>
          <w:sz w:val="28"/>
        </w:rPr>
        <w:t>N 9/5-IV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Семьи и лица, имеющие право на возмещение затрат на капитальный ремонт общего имущества кондоминиума и КСК,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-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правоустанавливающий документ на жилище (договор приватизации, договор дарения, договор купли-продажи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книга -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доходах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выписку (копия) из решения общего собрания собственников квартир, определяющего размер целевых сборов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квитанции об оплате целевых сборов на проведение капитального ремонта общего имущества кондоминиума и КСК;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(копия) на проведение капитального ремонта общего имущества кондоминиума и КСК, заключенного между собственником жилья, кооперативом собственников жилья и организацией, осуществляющее ремонтные работы, с предоставлением заявления от собственников жилья о перечислении полученной суммы за капитальный ремонт на счет организации, осуществляющей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акта приема - передачи произведенных работ по капитальному ремонту общего имущества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обязательство о перечислении жилищной субсидии на счет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Возмещение затрат на капитальный ремонт производится через отделения банков второго уровня путем перечисления начисленных сумм на сберегательные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Финансирование и выплата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Жилищная помощь устанавливается в виде денежных выплат и оказывается за счет средств района -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Выплат жилищной помощи осуществляется через почтовые отделения и банки второго уровня путем зачисления на счета по вкладам граждан, за счет средств, выделенных на эти цели из бюджета района - города. Порядок и условия выплаты жилищной помощи определяются агентским соглашением, заключенным между государственным учреждением «Отдел занятости и социальных программ Зыряновского района - города Зыряновска» и Зыряновским филиалом АО «Народный Банк Казахстана», Зыряновским районным узлом почтовой связи Восточно-Казахстанского филиала АО «Казпочта».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