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74820" w14:textId="d5748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Бородулихинского районного акимата Восточно-Казахстанской области от 23 декабря 2008 года N 128. Зарегистрировано в Управлении юстиции Бородулихинского района Департамента юстиции Восточно-Казахстанской области 6 января 2009 года за N 5-8-73. Прекращено действие по истечение срока, на который решение было принято, на основании письма акимата Бородулихинского района Восточно-Казахстанской области от 10 января 2010 года № 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Прекращено действие по истечении срока, на который решение было принято, на основании письма акимата Бородулихинского района Восточно-Казахстанской области от 10.01.2010 №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«О местном государственном управлении в Республике Казахстан» от 23 января 2001 года № 148,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занятости населения» от 23 января 2001 года № 149, Правил организации и финансирования общественных работ,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населения»,в целях расширения системы государственных гарантий и для поддержки различных групп населения, испытывающих затруднение в трудоустройстве, акимат Бородулихинского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Перечень организаций, в которых будут проводиться общественные работы, объемы работ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Перечень лиц, относящихся к целевым группам(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Перечень видов оплачиваемых общественных работ(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Оплату труда безработных, занятых на общественных работах, производить из средств местного бюджета, в размере не ниже минимальной заработной платы установленной на 2009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«Отдел занятости и социальных программ Бородулихинского района Восточно-Казахстанской области» (Бектембаева Ф. Ф.) обеспечить проведение оплачиваемых общественных работ на предприятиях, в учреждениях и организациях района в соответствии с требованиями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выполнением данного постановления возложить на заместителя акима района Нургожина А.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вступает в силу со дня государственной регистрации в Управлении юстиции и вводится в действие по истечении 10 календарных дней после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Бородулихинского района Восточно-Казахстанской области от 20.04.2009 N 250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    Т. Касымов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№ 1 к постановлению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Бородулихинского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128 от 23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 организации оплачиваемых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общественных работ на 2009г"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Перечень организаций, объемы работ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 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Бородулихинского района Восточно-Казахстанской области от 20.04.2009 N 250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4256"/>
        <w:gridCol w:w="4890"/>
        <w:gridCol w:w="2188"/>
      </w:tblGrid>
      <w:tr>
        <w:trPr>
          <w:trHeight w:val="3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работ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мест всего</w:t>
            </w:r>
          </w:p>
        </w:tc>
      </w:tr>
      <w:tr>
        <w:trPr>
          <w:trHeight w:val="3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Бородулихинского района, аппараты акимов сельских и поселковых округов района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- 10214 дворов, заполнение похозяйственных книг, уборка улиц - 26 км, парков, скверов - 448 кв.м. ветобработка скота - 5571 голов, доставка почты - 3736 газет и журналов. в месяц ремонт помещений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образования, школы района, профлицей № 23, другие образовательные учреждения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котельных, зданий 6 школ, подвоз 15 детей из с. Боровое ежедневно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Бородулихинского района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 по выплате единовременной денежной компенсации - 4915 макетов дел в год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ККГП "Дом культуры"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зданий 4 сельских клубов, помощь в проведении культурных мероприятий, празднования Наурыз-мейрамы, Дня Победы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Бородулихинского района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отопление здания - 154 кв.м.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государственный архив Бородулихинского района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 - 150 дел в месяц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отдел внутренних дел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патрулирование улиц, охрана правопорядка и объектов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филиал РГП "Центр по недвижимости по ВКО"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 - 500 дел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юстиции Бородулихинского района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 - 815 в месяц в месяц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Бородулихинская сельская мечеть им.Карбая, другие религиозные организации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отопление здания- 375 кв.м., ремонт помещений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Бородулихинская районная территориальная инспекция КГИ в АПК МСХ РК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 - 771 ед. в месяц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узел почтовой связи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 - 1200 в месяц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"Рассвет"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котлов, котельной - 86 кв.м.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Бородулихинского района ВКО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Бородулихинского района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помещений - 169 кв.м.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учреждения здравоохранения (КГКП "МО Бородулихинского района)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отопление зданий врачебной амбулатории - 350 кв.м., ремонт помещений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суд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 - 500 дел в месяц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Бородулихинская районная уголовно-исполн. инспекция УКУИС по ВКО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 - 80 дел в месяц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инспектор труда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 - 50 дел в месяц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территориальный участок судебных исполнителей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помещений - 60 кв.м.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Бородулихинская ДЮСШ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здания, благоустройство территории 648 кв.м.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Жетысуская региональная инспектура по сортоиспытанию с/х культур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сезонные сельскохозяйственные работы - 20 га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психо- педагогической коррекции Бородулихинского района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помещений - 320 кв.м.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управление по Бородулихинскому району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оформлении документов - 700 дел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"Детский сад"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помещений - 500 кв.м., уборка территории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Бородулихинское отделение государственного центра по выплате пенсий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 - 1400 дел в месяц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"Новошульбинский областной детский дом"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помещений - 300 кв.м., благоустройство территории - 2 га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филиал ГУ "Центр обслуживания населения № 3 г.г. У-Каменогорска"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 - 1500 документов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библиотечная система Бородулихинского района ВКО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помещений-425 кв.м.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ГКМП "Коммунальное хозяйство"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населенных пунктов - 20000 кв.м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статистики Бородулихинского района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 - 2300 документов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"Бородулихинское медико-социальное учреждение для престарелых и инвалидов общего типа"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строительстве, реконструкции, ремонте жилья, объектов социально - культурного, религиозного назначения, административных зданий.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"Народно- Демократическая партия "Нур Отан"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 - 2300 документов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Конкретные условия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рабочей недели составляет 5 дней с двумя выходными, восьмичасовой рабочий день, обеденный перерыв 1 час., исходя из условий работ применяются </w:t>
      </w:r>
      <w:r>
        <w:rPr>
          <w:rFonts w:ascii="Times New Roman"/>
          <w:b w:val="false"/>
          <w:i w:val="false"/>
          <w:color w:val="000000"/>
          <w:sz w:val="28"/>
        </w:rPr>
        <w:t>гибкие формы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рабочего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Оплата труда производится за фактически отработанное время,отраженное в табеле учета рабочего времени путем перечисления на лицевые счета безработных. Инструктаж по охране труда и технике безопасности,обеспечение специальной одеждой,инструментом и оборудованием, </w:t>
      </w:r>
      <w:r>
        <w:rPr>
          <w:rFonts w:ascii="Times New Roman"/>
          <w:b w:val="false"/>
          <w:i w:val="false"/>
          <w:color w:val="000000"/>
          <w:sz w:val="28"/>
        </w:rPr>
        <w:t>социальные отчисления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выплата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пособия по временной нетрудоспособности, возмещение вреда, причиненного увечьем или иным повреждением здоровья, производятся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могут финансировать общественные работы за счет собственных средств.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Бородулихинского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128 от 23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«Об организации оплачиваемых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общественных работ на 2009 год»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Перечень целевых групп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воспитанники детских домов, дети – 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граждане, имеющие на содержание лиц, которые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женщины старше 50 лет, мужшины старше 55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постановлением акимата Бородулихинского района Восточно-Казахстанской области от 05.06.2009 </w:t>
      </w:r>
      <w:r>
        <w:rPr>
          <w:rFonts w:ascii="Times New Roman"/>
          <w:b w:val="false"/>
          <w:i w:val="false"/>
          <w:color w:val="000000"/>
          <w:sz w:val="28"/>
        </w:rPr>
        <w:t>N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ввденеия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осужденные к мере наказания не связанной с лишением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выпускники школ, профессионального начального, среднего и высшего образований;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с изменениями, внесенными постановлением акимата Бородулихинского района Восточно-Казахстанской области от 05.06.2009 </w:t>
      </w:r>
      <w:r>
        <w:rPr>
          <w:rFonts w:ascii="Times New Roman"/>
          <w:b w:val="false"/>
          <w:i w:val="false"/>
          <w:color w:val="000000"/>
          <w:sz w:val="28"/>
        </w:rPr>
        <w:t>N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ввденеия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лица наркозависимые, ВИЧ инфицированные граждане, вылеченные больные туберкулезом;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лица, длительное время (более года) не имеющие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лица, из семей, где нет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лица, ранее не работавшие.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Высвобожденные, в связи с сокращением численности или штата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2 дополнен пунктом 18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акимата Бородулихинского района Восточно-Казахстанской области от 20.04.2009 N 250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Занятые в режиме неполного рабочего времени, в связи с изменением в организации производства, в том числе при реорганизации и (или) сокращения объема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Лица, находящиеся в отпусках без сохранения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Студенты и учащиеся школ во время летних каникул.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2 дополнены пунктами 19, 20, 21 в соответствии с постановлением акимата Бородулихинского района Восточно-Казахстанской области от 05.06.2009 </w:t>
      </w:r>
      <w:r>
        <w:rPr>
          <w:rFonts w:ascii="Times New Roman"/>
          <w:b w:val="false"/>
          <w:i w:val="false"/>
          <w:color w:val="000000"/>
          <w:sz w:val="28"/>
        </w:rPr>
        <w:t>N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</w:t>
      </w:r>
    </w:p>
    <w:bookmarkEnd w:id="6"/>
    <w:bookmarkStart w:name="z4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Приложение 3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акимата Бородулихинского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№ 128 от 23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«Об организации оплачиваемых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общественных работ на 2009 год»</w:t>
      </w:r>
    </w:p>
    <w:bookmarkEnd w:id="7"/>
    <w:bookmarkStart w:name="z4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  Перечень видов оплачиваемых общественных работ</w:t>
      </w:r>
    </w:p>
    <w:bookmarkEnd w:id="8"/>
    <w:bookmarkStart w:name="z4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 Сноска. Приложение 3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Бородулихинского района Восточно-Казахстанской области от 20.04.2009 N 250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9"/>
    <w:bookmarkStart w:name="z4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Помощь организациям жилищно-коммунального хозяйства в уборке территорий населенных пунктов, промышленных предприятий.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Строительство и ремонт дорог, прокладка водопроводных, газопроводных, канализационных коммуникаций.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Проведение мелиоративных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Участие в строительстве, реконструкции, ремонте жилья, объектов социально-культурного, религиозного назначения, административных зданий.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Восстановление историко-архитектурных памятников, комплексов, заповедных зон.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Экологическое оздоровление регионов (озеленение и благоустройство).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Помощь в организации масштабных мероприятий культурного назначения (спортивные соревнования, фестивали, праздники, смотры народного творчества и др.)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Помощь в проведении республиканских и региональных общественных кампаний (участие в переписи населения, социологический опрос, уточнение похозяйственных книг, работа в военкоматах, помощь налоговым органам).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Сезонные краткосрочные площадки по откорму скота, доращиванию птицы, выращивание овощей и зерновых, борьба с вредителями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Другие виды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помощь в оформлении документов,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оказание помощи в подписной кампании и доставка корреспонденции,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организация досуга детей и подростков в летний период,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участие в ветеринарных санитарно-профилактических мероприятиях,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уход за инвалидами и престарелыми людьми, помощь на дому,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охрана правопорядка и объектов, в том числе охрана дачных участков, водоемов и др.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сезонно-отопительные работы,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уборка помещений,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работы, направленные на предотвращение наводнения (отвод талых вод, очистка мостов и т.д.),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помощь в организации досуга детей с ограниченными возможностями, воспитательная работа с детьми.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подвоз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оказание социальных услуг малообеспеченным гражданам,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художественно-оформительские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Руководитель аппарата                        Р. Атаева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