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5320" w14:textId="2f55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возмещению затрат за приобретение и установку индивидуальных приборов учета коммунальных услуг получателям жилищной и государственной адресной социальной помощи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Риддерского городского акимата Восточно-Казахстанской области от 15 января 2008 года N 526. Зарегистрировано Управлением юстиции города Риддера Департамента юстиции Восточно-Казахстанской области 7 февраля 2008 года за N 5-4-80. Утратило силу постановлением  акимата города Риддера от 27 мая 2009 года №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силу постановлением акимата города Риддера от 27.05.2009 № 1625.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марта 2006 года № 555 «Об организации мероприятий по установке приборов учета коммунальных услуг малообеспеченным слоям населения»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возмещению затрат за приобретение и установку индивидуальных приборов учета коммунальных услуг получателям жилищной и государственной адресной социальной помощи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возмещение затрат за приобретение и установку индивидуальных приборов учета коммунальных услуг получателям жилищной и государственной адресной социальной помощи города Риддера государственное учреждение «Отдел занятости и социальных программ города Риддера» (Ильинская О.И.);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постановление акимата города Риддера от 10 мая 2007 года № 713 «Об утверждении Инструкции по возмещению затрат за приобретение и установку индивидуальных приборов учета коммунальных услуг получателям жилищной и государственной адресной социальной помощи города Риддера в 2007 году» (зарегистрировано в управлении юстиции города Риддера 08 июня 2007 года № 5-4-61, опубликовано в газете «Лениногорская правда» от 22 июня 2007 года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 Н.X. Тлемисов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Инструкция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возмещению затрат за приобретение и установку индивидуальных приборов учета коммунальных услуг получателям жилищной и государственной адресной помощи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принята в целях оказания единовременной материальной помощи социально незащищенным слоям населения в приобретении и установке индивидуальных приборов учета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Единовременная помощь на приобретение и установку индивидуальных приборов учета коммунальных услуг, труб водоснабжения оказывается малообеспеченным гражданам города Риддера из числа получателей жилищной и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Индивидуальные приборы учета коммунальных услуг устанавливаются в количестве одной единицы (прибор учета газоснабжения), двух единиц (прибор учета горячего и холодного водоснабжения), двух единиц труб водоснабжения (при необходимости) на семью (квартиру).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возмещении затрат по установке приборов учета коммунальных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Возмещение затрат по установке индивидуальных приборов учета коммунальных услуг производится из средств местного бюджета по бюджетной программе 451.007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физическому лицу за приобретение и установку индивидуальных приборов учета коммунальных услуг и труб водоснабжения производится Уполномоченным органом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 в банке второго уровня (копия и 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книга регистрации граждан (копия и оригинал).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приобретении и установке индивидуальных приборов учета горячего и холодного водоснабжения и труб водоснабжения и необходимо представить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допуска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на прием водомера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и установке прибора учета газоснабжения необходимо представить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на оказание услуг при установке прибора учета газоснабжения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 приемки в эксплуатацию счетчика (копия).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Финансирование и выплата возмещения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Возмещение затрат за приобретение и установку индивидуальных приборов учета коммунальных услуг и труб водоснабжения, осуществляется через банки второго уровня путем перечисления на счета по вкладам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и контроль за установкой труб водоснабжения и индивидуальных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Контроль за соблюдением технических нормативов при установке труб водоснабжения и индивидуальных приборов учета, их опломбирование, допуск в эксплуатацию и постановку на учет в соответствии с действующим порядком осуществляют предприятия-поставщики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целевым использованием средств местного бюджета, выделяемых на приобретение и установку труб водоснабжения и индивидуальных приборов учета коммунальных услуг получателям жилищной и государственной адресной социальной помощи осуществляет государственное учреждение «Отдел финансов города Риддера».</w:t>
      </w:r>
      <w:r>
        <w:rPr>
          <w:rFonts w:ascii="Times New Roman"/>
          <w:b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города Риддера»         О. Ильинская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