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8e5b" w14:textId="960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22 февраля 2006 года № 175 "Об утверждении Инструкции назначения и выплаты материального обеспечения на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19 июня 2008 года N 684. Зарегистрировано в управлении юстиции города Семей Департамента юстиции Восточно-Казахстанской области 1 августа 2008 года за N 5-2-94. Утратило силу постановлением акимата города Семей области Абай от 27 ноября 2023 года № 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Семей области Абай от 27.11.2023 </w:t>
      </w:r>
      <w:r>
        <w:rPr>
          <w:rFonts w:ascii="Times New Roman"/>
          <w:b w:val="false"/>
          <w:i w:val="false"/>
          <w:color w:val="ff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с изменениями, по всему тексту слова "Правила", "Правил", "Правилами" заменены словами "Инструкция", "Инструкции", "Инструкцией" - постановлением акимата города Семей Восточно-Казахстанской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>N 478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№ 39-11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11 июля 2002 года № 343-11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148-11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от 22 февраля 2006 года № 175 "Об утверждении Инструкции назначения и выплаты материального обеспечения на детей-инвалидов, воспитывающихся и обучающихся на дому" (зарегистрированного в Реестре государственной регистрации нормативно-правовых актов № 5-2-30, опубликованного в газетах "Семипалатинские вести" 13 апреля 2006 года, "Семей таны" от 13 апреля 2006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Материальное обеспечение назначается и выплачивается ежемесячно в размере 10-ти месячных расчетных показателей.";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"Инструкции назначения и выплаты материального обеспечения на детей-инвалидов, воспитывающихся и обучающихся на дому" абзац 11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с момента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Семей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Айнабеков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