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b0a4" w14:textId="a6e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ноября 2008 года N 2774, решение Усть-Каменогорского городского маслихата от 25 декабря 2008 года N 11/10. Зарегистрировано Управлением юстиции города Усть-Каменогорска Восточно-Казахстанской области 28 января 2009 года за N 5-1-100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«Об административно -территориальном устройстве Республики Казахстан»,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«О местном государственном управлении в Республике Казахстан» и на основании заключения Усть-Каменогорской городской ономастической комиссии от 23 октября 2008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Присвоить безымянным улицам села Ахмирово следующие наименования: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– Мерей;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– Еңбекші;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 – Қайынды;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4 – Ұстаздар.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«Отдел жилищно- коммунального хозяйства, пассажирского транспорта и автомобильных дорог города Усть-Каменогорска» обеспечить выполнение работ по наименованию улиц до 28 февраля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возложить на исполняющего обязанности заместителя акима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решение и постановление вводятся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40"/>
        <w:gridCol w:w="3440"/>
        <w:gridCol w:w="3440"/>
        <w:gridCol w:w="34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Председатель сессии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Аким города Усть-Каменогорска </w:t>
            </w:r>
          </w:p>
        </w:tc>
      </w:tr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Н. Баранов 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Т. Касымжанов </w:t>
            </w:r>
          </w:p>
        </w:tc>
      </w:tr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городского маслихата 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Е. Набиев 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