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c0a" w14:textId="f6ca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
образования и культуры, которым установлено повышение к должностным окладам за работу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декабря 2008 года N 2831. Зарегистрировано Управлением юстиции города Усть-Каменогорска Восточно-Казахстанской области 06 января 2009 года за N 5-1-97. Утратило силу постановлением акимата города Усть-Каменогорска от 21 апреля 2014 года N 4841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21.04.2014 N 4841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23 января 2001 года "О местном государственном управлении в Республике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 (далее – Перечень)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Представить Перечень на согласование в Усть-Каменогорский городской маслихат.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Усть-Каменогорска      Т. Касымжанов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2008 года N 2831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специалистов социального обеспечения,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установлено повышение к должностным окладам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работу в аульной (сельской) местности администратора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"Отдел занятости и социальных программ города Усть-Каменогорска"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Директор и заместитель директора государственного учреждения и казенного предприятия.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 (главные, старшие), в том числе, врачи всех специальностей, медицинская сестра, фельдшер.     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   А. Бактиярова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  Ш. Оразбаева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2008 года N 2831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специалистов образования, которым установлено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повышение к должностным окладам за работу в аульной (сельской) местности администратора бюджетных программ государственного учреждения "Отдел образования города Усть-Каменогорска"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Руководитель государственного учреждения и казенного предприятия, заместитель руководителя по учебной, воспитательной и учебно-воспитательной работе, заведующий библиотекой.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Педагогические работники и приравненные к ним лица: учителя всех специальностей, воспитатель, преподаватель-организатор по начальной военной подготовке, педагог-организатор, педагог дополнительного образования, социальный педагог, педагог-психолог, учитель-логопед, методист, старший вожатый, инструктор по физической культуре, инструктор по плаванию, аккомпаниатор, инспектор по делам несовершеннолетних, руководитель кружка.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Специалисты (главные, старшие): библиотекарь, вожатый, хореограф, врач, медицинская сестра, диетическая сестра, фельдшер.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 А. Бактиярова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 А. Кузнецов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2008 года N 2831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специалистов культуры,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"Отдел культуры и развития языков города Усть-Каменогорска"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Специалисты (главные, старшие), библиотекарь.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 А. Бактиярова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развития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 Р. Алханова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2008 года N 2831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специалистов культуры,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"Аппарат акима Меновновского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Усть-Каменогорска"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государственного учреждения и казенного предприятия, в том числе директор культурно-досугового центра.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 (главные, старшие): культорганизатор, музыкальный руководитель, аккомпаниатор.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  А. Бактиярова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Меновновского сельского округа    Е. Нуралдинов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