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1ce2" w14:textId="d911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2007 года N 4/3 "О
бюджете города Усть-Каменогорска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16 октября 2008 года N 10/5. Зарегистрировано Управлением юстиции города Усть-Каменогорска 22 октября 2008 года за N 5-1-93. Утратило силу - в связи с истечением срока, на который было принято, на основании письма Усть-Каменогорского городского маслихата от 08.01.2009 № 04-06/3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было принято, на основании письма Усть-Каменогорского городского маслихата от 08.01.2009 № 04-06/3.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3 октября 2008 года N 9/111-IV "О внесении изменений и дополнений в решение от 14 декабря 2007 года N 3/28-IV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областном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(зарегистрировано в Реестре государственной регистрации нормативных правовых актов за номером 2490)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Усть-Каменогорского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бюджете города Усть-Каменогорска на 2008 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25 декабря 2007 года N 4/3 (зарегистрировано в Реестре государственной регистрации нормативных правовых актов за номером 5-1-74, опубликовано 12 января 2008 года в газетах "Дидар" и "Рудный Алтай"),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февраля 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25 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4/3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бюджете города Усть-Каменогорска на 2008 год" (зарегистрировано в Реестре государственной регистрации нормативных правовых актов за номером 5-1-77, опубликовано 28 февраля 2008 года в газетах "Дидар" N 27 и "Рудный Алтай" N 31-32),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25 декабря 2007 года N 4/3 "О бюджете города Усть-Каменогорска на 2008 год" (зарегистрировано в Реестре государственной регистрации нормативных правовых актов за номером 5-1-82, опубликовано 13 мая 2008 года в газете "Дидар" N 62, от 8 мая 2008 года в газете "Рудный Алтай" N 69-70), от 10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8/3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25 декабря 2007 года N 4/3 "О бюджете города Усть-Каменогорска на 2008 год" (зарегистрировано в Реестре государственной регистрации нормативно-правовых актов за номером 5-1-86, опубликовано 24 июля 2008 года в газете "Дидар" N 99, от 26 июля 2008 года в газете "Рудный Алтай" N 112)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9 713 655,7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6 109 505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47 872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898 199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2 658 079,7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10 352 548,2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- 638 892,5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207 349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– - 846 241,5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– 846 241,5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"43 000,3" заменить цифрами "68 001,3";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"25 000" заменить цифрами "27 000,3";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"10 000" заменить цифрами "41 001";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"8 000,3"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"50 000" заменить цифрами "80 000";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"28 000" заменить цифрами "63 000";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"17 000" заменить цифрами "13 000";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"5 000" заменить цифрами "4 000";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1 изложить в новой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                   А. Чернов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        Е. Набиев 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2008 года N 10/5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города Усть-Каменогорска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5443"/>
        <w:gridCol w:w="268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9 713 655,7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6 109 505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1 778 485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2 333 546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1 406 621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500 034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426 635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554 735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115 700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171 025 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21 570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1 887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17 975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8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13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18 926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898 199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289 877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608 322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607 122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2 658 079,7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5423"/>
        <w:gridCol w:w="270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10 352 548,2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323 346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236 871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225 421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3 673 846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3 594 332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2 644 559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2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207 370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408 063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577 455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71 326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74 815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38 687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271 317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10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3 700 503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967 705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28 788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116 046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96 224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223 582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226 460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18 291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258 314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2 732 798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1 083 372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1 212 195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254 722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16 525 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165 984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601 600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369 271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7 531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11 788 </w:t>
            </w:r>
          </w:p>
        </w:tc>
      </w:tr>
      <w:tr>
        <w:trPr>
          <w:trHeight w:val="8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347 092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43 589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66 687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14 698 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51 989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1 166 483,7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56 546,7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970 937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140 555,3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68 001,3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30 305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 коммунального хозяйства, пассажирского транспорта и автомобильных дорог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-638 892,5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207 349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