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b2f9" w14:textId="6f9b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12 августа 2008 года N 9/4. Зарегистрировано Управлением юстиции города Усть-Каменогорска Восточно-Казахстанской области 13 августа 2008 года N 5-1-90. Утратило силу - решением Усть-Каменогорского городского маслихата от 20 декабря 2012 года N 13/8-V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Усть-Каменогорского городского маслихата от 20.12.2012 N 13/8-V.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 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за право реализации товаров на рынках города Усть-Каменогорска в разрезе рынков (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 стоимость разовых талонов для физических лиц, деятельность которых носит эпизодический характер по городу Усть-Каменогорску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Признать утратившим силу решение Усть-Каменогорского городского маслихата "О стоимости разовых талонов" от 8 февраля 2008 года N 5/4 (зарегистрировано в реестре государственной регистрации нормативных правовых актов за номером 5-1-79, опубликовано 4 марта 2008 года в газете "Дидар" и 6 марта 2008 года в газете "Рудный Алтай").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В. Головатюк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Е. Набиев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N 9/4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граждан, реализующих товары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рынках г. Усть-Каменогорска в разрезе рынков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один день торговли с каждого торгующего, 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3533"/>
        <w:gridCol w:w="2733"/>
        <w:gridCol w:w="205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Специализация рынка 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рынков 
</w:t>
            </w:r>
          </w:p>
        </w:tc>
      </w:tr>
      <w:tr>
        <w:trPr>
          <w:trHeight w:val="26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"Центральный"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"Шыгыс-таны"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"Жанибек"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"Вальс цветов"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"LM"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"Галит"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"Весна"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"ТД Б.Гагарина 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"Жардем"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"Калина красная"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"Светофор"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"Венера"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"Экспресс"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"Меновное"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на один день 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Продовольственные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товары 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контейнеров: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до 20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тонный контейнер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со склада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из отдела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2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машины: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 до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в крытых павильонах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 прилавка в крытых павильонах свыше 6 кв.м.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со столика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рук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Мороженное, напитки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Мясо, рыба, мясо птицы 1 место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Квас 1 место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творог и молоко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Выпечка, кулинарные изделия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Куры гриль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Курительный табак, семена подсолнечника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Ягоды, грибы, зелень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Непродовольственные товары 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контейнеров: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до 20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тонный контейнер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со склада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из отдела: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кв.м.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кв.м.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машины: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 до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тонн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рук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со столика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в крытых павильонах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привозные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с приусадебных, дачных участков, комнатные цветы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ремонту обуви, изготовление ключей, заточка ножей, ремонт часов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услуги (ксерокопирование, упаковка подарков)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51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Специализированный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1 ед. автотранспорта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запчастей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материалы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2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птиц и животных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*Примечание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За использование дополнительного прилавка, контейнера, железобетонного сооружения и т.д. оплату производить в двойном размере согласно утвержденным стоимостям.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N 9/4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решением Усть-Каменогорского городского маслихата Восточно-Казахстанской области от 24.04.2009 </w:t>
      </w:r>
      <w:r>
        <w:rPr>
          <w:rFonts w:ascii="Times New Roman"/>
          <w:b w:val="false"/>
          <w:i w:val="false"/>
          <w:color w:val="ff0000"/>
          <w:sz w:val="28"/>
        </w:rPr>
        <w:t>N 15/17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носит эпизодический характер, по г. Усть-Каменогорску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293"/>
        <w:gridCol w:w="47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видов деятельности 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один день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деятельности, осуществляемой в стационарных помещениях):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Семян, а также посадочного материала (саженцы, рассада)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машин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цветов, выращенных на дачных и придомовых участках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для животных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Веников, метел, лесных ягод, меда, грибов и рыбы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Пункт 3 исключен - решением Усть-Каменогорского городского маслихата от 2009.04.24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15/17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животных и птиц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