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038" w14:textId="658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 марта 2005 года N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10 июля 2008 года N 8/7. Зарегистрировано Управлением юстиции города Усть-Каменогорска 24 июля 2008 года за N 5-1-88.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2006 года  N 553 "Об утверждении Программы развития жилищно-коммунальной сферы в Республике Казахстан на 2006-2008 годы"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Усть-Каменогорского городского маслихата " </w:t>
      </w:r>
      <w:r>
        <w:rPr>
          <w:rFonts w:ascii="Times New Roman"/>
          <w:b w:val="false"/>
          <w:i w:val="false"/>
          <w:color w:val="000000"/>
          <w:sz w:val="28"/>
        </w:rPr>
        <w:t>Правила о порядке оказания жилищной помощи малообеспеченным гражданам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3 марта 2005 года N 12/4 (зарегистрировано в Реестре государственной регистрации нормативных правовых актов за номером 2223, опубликовано 26 марта 2005 года в газете "Дидар" N 30-31, 19 марта 2005 года в газете "Рудный Алтай" N 42-43)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июня 2007 года N 34/3 "О внесении изменений и дополнений в решение от 3 марта 2005 года N 12/4 "Правила о порядке оказания жилищной помощи малообеспеченным гражданам", (зарегистрировано в Реестре государственной регистрации нормативных правовых актов за номером 5-1-63, опубликовано 26 июля 2007 года в газете "Дидар" N 88-89, 28 июля 2007 года в газете "Рудный Алтай" N 113),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ноября 2007 года N 3/5 "О внесении изменений в решение от 3 марта 2005 года N 12/4 "Правила о порядке оказания жилищной помощи малообеспеченным гражданам", (зарегистрировано в Реестре государственной регистрации нормативных правовых актов за номером 5-1-73, опубликовано 29 декабря 2007 года в газете "Дидар" N 158-159, 22 декабря 2007 года в газете "Рудный Алтай" N 190-191),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апреля 2008 года N 6/9 "О внесении изменений и дополнений в решение от 3 марта 2005 года N 12/4 "Правила о порядке оказания жилищной помощи малообеспеченным гражданам", (зарегистрировано в Реестре государственной регистрации нормативных правовых актов за номером 5-1-83 опубликовано 15 мая 2008 года в газете "Дидар" N 63, 15 мая 2008 года в газете "Рудный Алтай" N 72) следующие изменения и дополнения: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 исключить слова "заявленных сведений о наличии личного подсобного хозяйства (один раз в год или при каких-либо изменениях)";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договор (копия) на проведение капитального ремонта общего имущества объектов кондоминиума, заключенного между органом управления объектом кондоминиума и организацией, осуществляющей ремонтные работы";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"заверенный представителем ГУ "Отдел жилищно-коммунального хозяйства, пассажирского транспорта и автомобильных дорог города Усть-Каменогорска".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/>
          <w:color w:val="000000"/>
          <w:sz w:val="28"/>
        </w:rPr>
        <w:t xml:space="preserve">екретарь городского маслихата      Е. Набиев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