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fd9b" w14:textId="03bf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от 25 апреля 2008 года № 560 "Об утверждении Государственного списка памятников истории и культуры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6 июня 2008 года № 24. Зарегистрировано Департаментом юстиции Восточно-Казахстанской области 18 июня 2008 года за № 2485. Утратило силу - постановлением Восточно-Казахстанского областного акимата от 12 января 2021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12.01.2021 № 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5)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нормативных правовых актах",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Восточно-Казахстанского областного акимата "Об утверждении Государственного списка памятников истории и культуры местного значения" от 25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560 </w:t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(зарегистрировано в Реестре государственной регистрации нормативных правовых актов под номером 2484) следующее изменение: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Настоящее постановление вводится в действие по истечении десяти календарных дней после дня его первого официального опубликования.".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БЕРГЕНЕВ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