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3e9" w14:textId="9997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апреля 2008 года № 560. Зарегистрировано Департаментом юстиции Восточно-Казахстанской области 5 июня 2008 года за № 2484. Утратило силу - постановлением Восточно-Казахстанского областного акимата от 12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27 Закона Республики Казахстан "О местном государственном управлении в Республике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список памятников истории и культуры местного значения.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нормативно-правовые акты областных исполнительных органов Восточно-Казахстанской и бывшей Семипалатинской области согласно приложению к настоящему постановлению. 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ВКО акимата от 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 N 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Е. ЕРТЫСБАЕВ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 N 560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Список с изменениями, внесенными постановлениями Восточно-Казахстанского областного акимата от 11.09.2014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244</w:t>
      </w:r>
      <w:r>
        <w:rPr>
          <w:rFonts w:ascii="Times New Roman"/>
          <w:b w:val="false"/>
          <w:i w:val="false"/>
          <w:color w:val="ff0000"/>
          <w:sz w:val="28"/>
        </w:rPr>
        <w:t>; от 16.10.2015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276</w:t>
      </w:r>
      <w:r>
        <w:rPr>
          <w:rFonts w:ascii="Times New Roman"/>
          <w:b w:val="false"/>
          <w:i w:val="false"/>
          <w:color w:val="ff0000"/>
          <w:sz w:val="28"/>
        </w:rPr>
        <w:t>; от 31.07.2017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 Строки 406, 412, 421, 424 подлежат исключению постановлением Восточно-Казахстанского областного акимата от 11.09.2014 № 244. (изменения не внесены).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673"/>
        <w:gridCol w:w="7"/>
        <w:gridCol w:w="348"/>
        <w:gridCol w:w="1"/>
        <w:gridCol w:w="1"/>
        <w:gridCol w:w="653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  <w:bookmarkEnd w:id="8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Абыралытас, группа петроглифов,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села Кайнар на северной стороне горы Жылгыстау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 аулие пещера,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века нашей эры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Шаган в 18 километрах к юго-востоку от села Токтамыс батыр. Географические координаты: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49°06ʹ19,03ʺ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78°32ʹ04,45ʺ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Сарыколь, древнетюркские курганы с каменными изваяниями,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от села Караул к озеру Сарыколь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Текебулак 1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от села Караул в пойме ручья Текебулак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Текебулак 2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юго-западу от Текебулак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Текебулак 4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Текебулак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Абенова Ш. дом-музей, 2003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Абенова Ш. могила,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югу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Айпара-аны мазар, 1999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Караул, на берегу озера Бокеним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Актамберды мазар, 1989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Жидебай, сельское кладбище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Белибаеву З., герою Советского Союза, памятник 1985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Архат, у дома культуры "Баян", 70 км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Дамегей, Камилы, Жагыпара могилы, 1987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 западу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Дилды и Айгерим (Аралтобе) могила, 1924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 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"Енлик-Кебек" обелиск ХIV-XV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села Каскабулак, по трассе в село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Ералы-би мазар, автор М.Жанболатов, 1998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Жанатаева К. мазар, автор С.Кошкин, 1994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Кокбай, сельское кладбище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"Золотой век" Абайского района" памятник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 на площади у акимата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Еркежан, жены Абая, сагана начало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к югу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 Каскабулак - место рождения Абая 1845 год,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югу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Кенгирбая-би (Би-ата) мазар, 1825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к юго- востоку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Кенгербаю-би памятник, 1999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Кенгирбай-би, в центре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Кунанбая кажи мечеть, 1994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 улица Молдагалиева, 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Кунанбая колодец, 1900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Кушикбая могила, 2003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км к юго-востоку от города Семей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Омархана и Нуржамал мазар, 1987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юго-востоку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Жанатаева К. медресе, 1994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павшим в годы Великой отечественной войны, 1975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 площадь Победы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дружбы (Гете, Лермонтов, Абай), 1973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 улица Молдагалиева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Русское поселение, 1861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северо-востоку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Тохтамыш-батыра мазар, 1993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место рождения (мемориальная плита),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Кенбулак, 130 км к югу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колодец, 1931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Мукыр, на окраине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музей, 2006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охотничий дом (мемориальная плита), 20-30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к юго-западу от села Караул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Абая-Шакарима мемориальный комплекс, 1993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Жидебай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Кунанбаевых некрополь, рубеж XIX-XX веков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  <w:bookmarkEnd w:id="44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Байтобека-кажи мазар, около 1920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Косагаш (имени Ч.Валиханова)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Барак-батыра мазар,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северо-западу от города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Бийбатыра мазар,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к северо- северо-востоку от города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Габбасову С. памятник, 1966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Сергиополь, напротив здания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Даулет-батыра торткулак,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северо-востоку от села Оркен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Дондагула мазар, начало XIX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западу от поселка Кызылкесек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Жалмамбета мазар,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Айгыз (имени Калинина), на правом берегу реки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Жобалая би мазар, автор Естебай, около 1924-1925 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западу от села Коктал (Маданиет)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Жолдыбая мазар,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к юго- юго-востоку от города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Курмана-кажи мечети руины, 1860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поселка Куйган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павшим в годы Великой отечественной войны, 1985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центральная площадь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Православного сельского храма руины, 50-е годы XIX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на территории воинской части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Танирбергенова А. могила, 1924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Б.Майлина, урочище Аштысу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Байкотана некрополь (мазары N 1,2; погребальное сооружение),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северо-северо западу от села Малкелды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Жалбы некрополь (торткулак; надгробный камень; мавзолей),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северо- северо-востоку от города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Карабулака некрополь (мазары N 1-4),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от села Оркен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Магзума некрополь (ограды N 1,2), XIX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северо- северо-востоку от города Аягоз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Шахантай-батыра некрополь (мазары N 1-3; мазары Жаманбай- Садырбая, Акпана, Торгая), 1797 годы -XX 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югу от села Косагаш (им. Ч.Валиханова)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Токымбета некрополь (мазары Токымбета, Акымбета, дочери Акымбета, Байназара), XVIII-XIX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Баршатас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  <w:bookmarkEnd w:id="64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Кривинка 1 группа курганов, эпоха раннего средневековья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 северо-востоку от фермы села Кривинка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Кривинка 2 группа курганов, вторая половина 1 тысячелетия до нашей эры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Кривинка (по трассе Кривинка-Семиярка по обе стороны)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Кривинка 3 поселение, эпоха бронзы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села Кривинка, восточная окраина Кривинка 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партизан, 1919 год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Владимировка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Дикопольского Н.В., милиционера, трагически погибшего на боевом посту, могила 1921 год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Долонь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первой крепости города Семипалатинска, постройки, 1718 год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 в 16 км от города Семей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Мечеть, середина XIX века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  <w:bookmarkEnd w:id="73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1 поселение дюнное,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станции Аул, у курорта 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2 стоянка эпоха бронзы,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курорта Аул; в 0,3 км к востоку от трассы Семей-Рубцовск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Бель-Агач группа каменных оградок,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Бель-Агач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Бель-Агач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юго-востоку от села Бель-Агач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1 стоянка,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км от города Семей по трассе Семей-Рубцовск в 0,4 км к югу от указателя 76/77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2 поселение,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Красный Аул; в 0,25 км к юго-юго- востоку от указателя 86/28 трассы Семей-Рубцовск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3 стоянка,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 юго-юго- востоку от указателя 84/30 трассы Рубцовск-Семей; 0,8 км к востоку от озера Пресное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4 стоянка,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км к юго-востоку от указателя 82/82 трассы Рубцовск-Семей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Дюны 5 поселение,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79 км по трассе Семей-Рубцовск от города Семей, в 0,4 км к северо-северо-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озера Соленое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 км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2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Кондратьевка; 1,6 км Кондратьевка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3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4 группа курганов средние века,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Кондратьевка (по дороге между селами Кондратьевка и Ново-Шульба)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5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Кондратьевка, 1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Кондратьевка 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6 группа курганов, IX-Х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7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юго-юго- 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8 группа курганов, раннее железо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указателя 7/1 дороги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9 группа курганов, V-III века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от села Буркотово (по дороге Буркотово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-Ново-Шульба) по обеим сторонам дороги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10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села Буркотово по трассе Буркотово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-Ново-Шульба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11 одиночный курган,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12 одиночный курган,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Кондратьевка, 0,8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триангуляционного знака ОТП-1661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13 группа курганов,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юго-юго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-западу от Кондратьевка 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14 одиночный курган,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Кондратьевка 12 у границы Ново-Шульба на западном склоне горки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15 группа курганов,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Кондратьевка 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16 одиночный курган,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Кондратьевка 15, 0,32 км к югу от дороги в село Стеклянка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17 одиночный курган,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северо-северо-западу от кургана Кондратьевка 15, в 1,5 км к юго-юго-западу от триангуляционного знака (без номера)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18 курганная группа,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северо-востоку от Кондратьевка 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19 курганная группа,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-северо-востоку от Кондратьевка 10, 10 км от триангуляционного знака "ОТП- 1661 (Кондратьевка 18)", в 0,6 км к юго-юго-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Кондратьевка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Кондратьевка 20 курганная группа,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Кондратьевка, 0,7 км к северо-западу от Кондратьевка 19, 1 км к северо-северо-востоку в 10 км от Кондратьевка 18, в стороне от триангуляционного знака "ОПП-1661"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1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Красный Яр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2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северо-западу от села Красный Яр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3 курганная группа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триангуляционного знака на горе Круглой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4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Красный Яр; 0,35 км к северо-западу от указателя 14/19 по дороге Уба-Форпост-Ново-Шульба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5 курганная группа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села Красный Яр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Мангальный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юго-западу от села Девятка на горе Мангальной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Михайличенково одиночный курган,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Михайличенково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1 группа курганов,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села Ново-Шульба по трассе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2 группа курганов,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по проселочной дороге от трассы Семей-Шемонаиха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3 одиночный курган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северо-северо-западу от Новая Шульба 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4 одиночный курган,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Новая Шульба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5 одиночный курган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Шульба, 0,1 км к югу от указателя "5Р-144"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6 стоянка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Ново-Шульба, 0,4 км к югу от трассы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Шульба-Жерновка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7 стоянка эпоха поздней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Ново-Шульба, 0,7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Ново-Шульба 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8 поселение эпоха поздней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старообрядческого кладбища, 0,8 км к югу от трассы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Шульба-Жерновка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9 поселение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к юго-юго-востоку от старообрядческого кладбища села Ново-Шульба на правом берегу реки Шульбинки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10 поселение,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Ключихи, 2км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Шульба, на левом берегу реки Шульбинки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Шульба 11 стоянка эпоха бронзы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юго-юго-востоку от старообрядческого кладбища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Переменовка 1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Переменовка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Переменовка 2 одиночный курган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Переменовка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1 курганная группа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Песчанка, 0,94 км от к юго-юго-западу (курган N 1) указателя "2", 2 км до трассы Семей-Шемонаиха по дороге между селами Песчанка и 2-я Пятилетка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2 одиночный курган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водонапорная башни свинофермы села Песчанка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Потапенково 1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села Потапенково в 0,65 км к югу от трассы Семей-Шемонаиха, на взгорке, под триангуляционным знаком N 0344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Потапенково 2 курганная группа раннее железо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кургана Потапенково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1 группа курганов, IX-X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Пьяный Яр, на взгорке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2 группа курганов, IX-X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Пьяный Яр 1 на взгорке, где установлен триангуляционный знак без номера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3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северо-северо западу от Пьяный Яр 2 на взгорке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4 группа курганов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к юго-юго-западу от Пьяный Яр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5 одиночный курган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 к северо-северо-западу от Пьяный Яр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6 группа курганов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северо-востоку от Пьяный Яр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Пьяный Яр 7 группа курганов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северо-северо-востоку от Пьяный Яр 6 на взгорке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Раево 1 одиночный курган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Раево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Раево 2 одиночный курган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Раево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1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северо-северо-востоку от села Раздольное по проселочной дороге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2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10км к юго-западу от села Андроновка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3 курганная группа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села Андроновка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Уба-Форпост 1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Уба-Форпост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Уба-Форпост 2 курганная группа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северо-востоку от села Уба-Форпост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Уба-Форпост 3 курганная группа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км от зернотока села Уба-Форпост, 1,5 км к северо-западу от группы Красный Яр 1, 9 км к северу от Уба-Форпост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Уба-Форпост 4 курганная группа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Уба-Форпост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Уба-Форпост 5 одиночный курган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кургана Мангального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"Воин-победитель" монумент, 1970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Зенковка, между больницей и школой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воинам, погибшим в годы Великой отечественной войны, авторы Кравчук В.А., Чалых С.С. 1977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в центральном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воинам, погибшим в годы Великой отечественной войны, Кравчук В.А., Чалых С.С. 1970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у здания сельской администрации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воинам, погибшим в годы Великой отечественной войны Кравчук В.А., Чалых С.С. 1988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Коростели, на площади перед домом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  <w:bookmarkEnd w:id="149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1 могильник,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окраине села Березовка по дороге из Березовка в село Барашки, 0,2 км от дороги на город Усть-Каменогорск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2 могильник,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Березовка-Побока поселение,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могильник,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северо-западу от окраины села Предгорное за кладбищем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Уварово 1 курганная группа,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поселка Уварово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Уварово 2 курганная группа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поселка Уварово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Прапорщиково 1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3км к северо-востоку от села Прапорщиково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Быковых, купцов, дом,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переулок Школьный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Советскую власть, 1920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Кирова, 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Шелехову Н.С., герою Советского Союза, памятник, скульптор П.Б.Шишов, архитектор А.А.Миронов, 1968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Ленина,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  <w:bookmarkEnd w:id="160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1 одиночный курган,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станции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2 могильник,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северо-западу от поселка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3 могильник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северо-западу от станции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4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станции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5 группа курганов и менгиры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станции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 1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к северо-востоку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 2 группа оградок,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озера Караколь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 могильник,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2 могильник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3 могильник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4 могильник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5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6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7 группа оградок и одиночный курган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8 курган одиночный,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9 одиночный курган и выкладка,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10 группа курганов с менгирами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11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северо-северо-востоку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12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13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14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15 группа оградок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17 одиночный курган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 к северо-востоку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18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19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северо-востоку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Криуши 20 группа курганов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северо-северо-западу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Нарбота 1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северо-западу от села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Нарбота 2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Жарма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западного берега озера Караколь, в 5,4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Сарбужур 1 могильник эпоха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Сарбужур 2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к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1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2 могильник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 км к северо-северо-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Криуши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3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юго-юго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-востоку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4 могильник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5 группа оградок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зимовки Тума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Алимбетова С., поэта, могила 1956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 (Михайловка)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Боранбай-би мазар, первая половина XVIII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Капанбулак, 8 км от станции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Байбосынова К. и Киселева Е.Т. надгробный памятник, 1930год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Георгиевка, сельский парк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жил П.Г.Карелин, герой Советского Союза 1965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Чарск, улица Карелина, 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Кобдикову Т. надгробный памятник 1955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города Чарск, мусульманское кладбище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Ландышеву И.М. памятник, скульптор Сулейменов Б. 1990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на территории школы имени Ландышева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воинам, погибшим в годы Великой отечественной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Георгиевка, сельский парк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погибших в годы гражданской войны, 1927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Салкын-тобе (Троицкое), в центре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 воинам, павшим в боях в годы Великой отечественной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на площади около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Нарбота-батыру памятник, первая половина XVIII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станции Капанбулак (село Жарма)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Рождества Пресвятой Богородицы православный сельский храм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Георгиевка, в центре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школы здание 1902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Каражал, центральная площадь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Теряеву П.И. памятник, автор Касенов К., 1975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на территории школы имени Теряева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  <w:bookmarkEnd w:id="211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Балакоз могильник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к северо-западу от села Сарыолен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1 могильник V-III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2 могильник V-III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км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3 могильник датировка не устанолвлена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4 могильник V-III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км к юго-юго-востоку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5 могильник V-III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к юго-западу от села Кенсай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Окей группа петроглифов неолит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Талды, ущелье Окей-Базы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Сарший могильник, III век до нашей эры - 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км к югу от села Кенсай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Сарыолен могильник, V-III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Абулханова Ж. (Ю.) дом, архитектор Б.Сатбаев,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Абулханова С. дом,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Ленина, 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Бекчентаева Т., купца, дом архитектор Б.Сатбаев,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Ленина, 11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Бекчентаева Т., купца, магазин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установление Советской власти, 1920-1922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центральная площадь перед городским акиматом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пограничников, 30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от села Майкапчагай, пограничный пункт "Майкапчагай" на трассе Зайсан-Урумчи, вдоль дороги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Бобкина Б. дом архитектор Б.Сатбаев, 1891-1894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Желтоксан, 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Габдурасыла, купца,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тюрьма,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Ерзина Х., купца, магазин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Абая, 69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Ерзина Х., купца,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Ленина, 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Женское медресе, архитектор Б.Сатбаев конец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Ленина, 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Зайсанской таможни здание, в котором останавливался М.Н. Пржевальский во время своего 3-его "Тибетского" путешествия 1868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Богенбая, 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Казаринова А.Ф. дом архитектор Б.Сатбаев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Кабанбая, 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Манапова С., купца,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Мергенбаева С. дом архитектор Б.Сатбаев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Желтоксан, 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архитектор Б.Сатбаев 1909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Жеменейская, 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Мужское медресе архитектор Б.Сатбаев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Касеинова, 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Святого Николая православный храм ("военный" собор), архитектор Б.Сатбаев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территория погранотряда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Семенова, купца, магазин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улица Кондюрина, 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Собачкина А.В., купца,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Сорокина П.Г., золотопромышленника,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27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Татанова Ж., купца, дом архитектор Б.Сатбаев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Жангельдина, 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Токсанбаева А. дом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Малдыбаева, 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Трехклассное приходское училище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Шелкудинова М., купца, дом в котором квартировался поэт С.Торайгыров в 1915-1919 годах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Жангельдина, 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  <w:bookmarkEnd w:id="248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Никольское 2 могильники,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селом Бородино и селом Кремнюха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Таволжанка 1 могильник,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границе Зыряновского и Катон-Карагайского районов у рыболовецкого стана реки Таволжанка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Таволжанка 2 одиночный курган,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Таволжанки на границе между Зыряновским и Катон-Карагайским районом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Хамир медная горная выработка,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Путинцево, на правом берегу реки Хамир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"Горняк" дом культуры, 50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улица Садовая,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установление Советской власти, 1920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центральный парк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установление Советской власти, 1920-1930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Ленина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установление Советской власти, 1930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Снегирево, на территории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Ленину В.И. памятник, скульптор Попов А., архитектор Артамонов В., 1962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площадь имени Ленина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славы воинов, погибших в годы Великой Отечественной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в центральном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на месте казни Малея, руководителя подпольной организации, 1919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Шумовское, на въезде в село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Питерским коммунарам, 60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 вдоль трассы Зыряновск-Усть-Каменогорск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Чапаева В.И. бюст, 1968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на территории профессиональной школы N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  <w:bookmarkEnd w:id="263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Берель могильник,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юго-западу от села Берел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 1 группа курганов,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Большенарымское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 2 группа курганов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Большенарымское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 1 группа курганов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востоку от села Жулдыз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 2 группа курганов XX-IX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Жулдыз, 4 км к юго-западу от села Юбилейное, 3-3,5 км к юго-востоку от села Ново-Березовка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 3 могильник XX-IX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Жулдыз по дороге в села Ново-Березовку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Майемер группа курганов IX-VIII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Майемер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Майемер могильник IX-VIII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Майемер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группа курганов XX-IX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Уштобе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Бокея О., писателя, дом-музей 40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Бокея О. бюст,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 у дома-музея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советскую власть 1919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Большенарымское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советскую власть, 1920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Коробиха, во дворе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борцов за советскую власть, 1920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 Сенное, "Пихтовый пригор"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воинов-пограничников, павших при защите государственной границы, 1931-1945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Урыль, возле здания комендатуры 3/93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Кусметова А., полного кавалера орденов Славы, бюст,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в центре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"Скорбящая мать" мемориал воинам, погибшим в годы Великой отечественной войны, 1978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Большенарымское в сельском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Чазову А.А., политруку заставы "Чиндагатуй", погибшему при охране государственной границы надгробный памятник 1930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села Аршаты, пограничная застава Чиндагатуй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  <w:bookmarkEnd w:id="286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могильник эпоха раннего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села Белое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1 группа курганов, эпоха раннего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Кокпекты по трассе на Зайсан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2 могильник эпоха раннего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Кокпекты по трассе на Зайсан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3 группа петроглифов неолит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Кокпекты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1 группа курганов средние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Малороссийка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1 группа курганов эпоха раннего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2 группа курганов эпоха раннего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одиночный каменный курган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Песчанка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группа каменных курганов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села Песчанка, у рудника Чудак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2 одиночный каменный курган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Песчанка, южная окраина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3 группа каменных курганов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Песчанка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Улкен-Бокен 2 могильник,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Улкен-Бокен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Яр одиночный курган,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Новотимофеевка у бывшего села Чистый Яр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3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30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Аухадиеву К. герою Советского Союза памятник,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напротив школы имени Аухадиева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Иманову А. памятник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на территории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Константинова С. героя Советского Союза могила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Улкен-Бокен, в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воинам-интернационалистам 90 годы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 напротив военкомата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Героям Советского Союза и Социалистического труда - уроженцам района датировка не установлена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 Абая аллея, напротив дома дружбы имени Раева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  <w:bookmarkEnd w:id="308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Курчатову И.В., академику, основателю города, памятник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городской администрации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  <w:bookmarkEnd w:id="310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Алексеевка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Алексеевка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Алексеевка 3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Алексеевка 4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Теректы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2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югу от с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4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5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юго-юго-западу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6 могильник рубеж эпох раннего железа и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7 могильник XIII-XVI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8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9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10 могильник ранее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11 могильник XIII-XVI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14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15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16 группа курганов XIII-XVI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17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18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Аркаул 19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Раздольно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1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Тоскайын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2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Тоскайын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2 могильник II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3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4 могильник рубеж эпох раннего железа и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5 могильник рубеж эпох раннего железа и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6 могильник II тысячелетие до нашей эры - I тысячелетие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Булгар-Табыты 7 могильник II тысячелетие до нашей эры - I тысячелетие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Булгар-Табыты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Бурабай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Бурабай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1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2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3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4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5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6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7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8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9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10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северо-северо-востоку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11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Енбек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12 могильник II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13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 1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села Жанааул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 2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 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 4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Жанааул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 могильник IV-VIII веков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3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4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5 могильник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6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7 одиночный курган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8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9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10 могильник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12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13 могильник 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14 могильник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15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16 одиночный курган "с усами" III-V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Жылытау 17 могильник II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4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5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6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7 могильник II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8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9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10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11 могильник эпоха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14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15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16 могильник датировка не определена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17 могильник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18 могильник I тысячелетие до нашей эры - VIII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Калгуты 19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1 могильник рубеж эпох раннего железа и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Койтас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Койтас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3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Койтас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4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Койтас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5 могильник эпоха бронзы, ранее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Койтас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Койузек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востоку от села Пятилетка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 группа петроглифов I-II тысячелетие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Кызыл-Арал могильник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 км к северо-востоку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Кыстау-Курчум могильник рубеж эпох бронзы и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Кыстау-Курчум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 группа петроглифов I-II тысячелетие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Пятилетка, урочище Мойнак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Песчаный карьер 1 могильник II век до нашей эры- 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Песчаный карьер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Тюлькун группа петроглифов I тысячелетие до нашей эры - раннее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Пятилетка, сопка Тюлькун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Успенка могильник рубеж эпох раннего железа и раннего средневековья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Акжайлау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Чердояк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Чердояк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Барак-батыру памятник 2000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перед домом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Бунтовских В.В. памятник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Дарственное,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Бунтовских, перед домом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Исабекову Д. памятник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в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филиал Областного историко-краеведческого музея (бывшее Здание военкомата), начало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Ибежанова, 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Б. бюст,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Б.Момышулы, центральная площадь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Нургалиеву К., народному учителю, памятник 90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Буран, перед школой-гимназией имени Нургалиева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умершим от голода в 30 годы ХХ века, датировка не установлена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около дома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погибшим пограничникам, 1930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от села Владимировка, вдоль трассы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  <w:bookmarkEnd w:id="424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эвакуационного госпиталя, 1938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 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Могила воинов, погибших от ран в годы Великой Отечественной войны, 1945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северо-западу города, район Гавань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"Обелиск Славы" мемориал, 1975-1985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пересечение с улицей К.Семеновой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  <w:bookmarkEnd w:id="428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Абаю памятник, скульптор Д.Г.Элбакидзе, архитектор А.В.Шингарев 1972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Ауэзову М.О., памятник, скульптор Т.С. Досмаганбетов, архитекторы В.В.Катцев, А.С.Кайнарбаев, 1987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М.О.Ауэзова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Ахмета Ризы медресе, где учился Абай, 60 годы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имени Абая здание, 1976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участников гражданской войны 1919 года, авторы: супруги Гавриловы, 1973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Ленина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Воскресения Христова православная (казачья) церковь, архитектор А.Болотов 1899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Кульжановых, 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"Дастан" кинотеатр, архитектор П.М.Губанов, 1974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в котором жил Абай,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Богенбай-батыра, 132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в котором жил в 1918-1920 годы М.О.Ауэзов, начало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Павлова, 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бракосочетания, архитектор Л.С.Гаврилова, 1979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Детско-юношеской библиотеки здание, 1904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Ч.Валиханова, 153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учился М.О. Ауэзов, 1899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учителя (китайское консульство), 1900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Донентаева С. могила, 1933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кладбище, район "Татарский край"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"Енлик-Кебек" кинотеатр, архитекторы В.Г.Ливенцев, В.С.Саркеев 1991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Танибергенева, 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гимназии здание 1973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Здание, построенное в честь отмены крепостного права, 1861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Кабанбай-батыру памятник, автор Кокеев Е.А., 2004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площадь перед железнодорожным вокзалом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государственной юридической академии филиала здание (бывшее Мужской гимназии здание) 1872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Каукенова Т. мечеть, 1836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 честь пожарников, 80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Метизно-фурнитурного завода здание (бывшая Мусина, купца, мельница) 1900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Ильяшева, 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имени семьи Невзоровых здание (бывший Степанова, купца, дом), 1827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станции здание, 1910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здание, 1910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на могиле красноармейцев, умерших в эвакогоспитале N 3592 1984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городское кладбище, выезд на трассу за шпалозаводом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на могиле красноармейцев, умерших в эвакогоспитале N 3593 1984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кладбище, перед выездом на трассу Семей-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за заводом строительных материалов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интернационалистам, погибшим в Афганистане, автор М.Жанболатов, 2002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в сквере перед Семипалатинской государственной медицинской академией, улица Абая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Пантелеимоновская (Никольская) православная часовня 1902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вдоль железнодорожного полотна, левый берег Иртыша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колледж им. М.Ауэзова, (бывшее Учительской семинарии здание) 1903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Ч.Валиханова, 150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Пожарное депо, 1923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"Победа" мемориал, 1985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Победы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Рыскулбекову К., народному Герою Казахстана памятник, автор М.Жанболатов 2002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4, перед Домом дружбы народов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Сатпая мазар середина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к северо-северо-востоку от села Кайнар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Сахно, купца, гостиные номера 1903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Святых апостолов Петра и Павла православный храм (бывшая Киргизская православная духовная миссия) 1894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Зари, 40-44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Семипалатинской государственной медицинской академии здание 1923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школа (бывшая синагога) 1856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 6, угол улица Козбагарова, 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в честь 250-летия города Семпалатинска автор А.Н.Томич, 1968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старого моста на правом берегу реки Иртыш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имени Абая, архитекторы А.М.Байер, В.М.Белоусов, О.Г.Смирнов, 1972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культуры имени Абая здание, конец XIX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31/33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Финансово-экономического колледжа здание, 1902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"Ч.Валиханов и Ф.Достоевский" монументальная композиция, автор Д.Г.Элбакидзе, 1977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Достоевского, 118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Чулочной фабрики здание, 1900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31/33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бюст, 1999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Танибергенева, 3а, перед главным зданием университета имени Шакарима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 имени Чернышевского здание, 1895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 (Козбагарова), 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Штаба дивизии областного военного округа здание, 1932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Декоративно-монументальный комплекс в память погибших работников кожно-механического объединения,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164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Караката некрополь (мазары N 1-4), XIX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юго-западу от села Знаменка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литературно-мемориальный музей Абая, группа зданий (административное здание; бывший Ершова Р., купца, дом 1860 год; пристройка)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29, улица Ленина,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"Сильнее смерти" мемориал, автор Ш.И.Валиханов, 2001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остров Полковничий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Шыныбая некрополь, XIX - начало XX веков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км к северу от села Кайнар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арбагатайский ра йон</w:t>
            </w:r>
          </w:p>
          <w:bookmarkEnd w:id="483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могильник, V век до нашей эры - XII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км к северу от села Карабулак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северо-западу от села Сарыолен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Тайжузген 1 могильник V-III века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юго-востоку от села Белая школа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Тайжузген 2 могильник V-III века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северо-востоку от могильника Тайжузен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 ветеранов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Жетыарал, в центральном сквере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Баракбай-батыра мазар XIX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северо-западная окраина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Бокбасар-би мазар XIX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 на окраине села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Жуныскулова бюст 80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сельское кладбище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Иманова А. бюст 90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перед зданием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Кабекова Ы. бюст 80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Екпын, перед зданием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Омара мазар 1918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 км к западу от села Мадениет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"Неизвестный воин" монумент, 1980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в центральном сквере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К. бюст 90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Сатпаев, перед зданием школы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Уан-торе торткулак середина XVIII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долины Уана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Шал-ходжи мазар ХIХ 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западу от поселка Кызылкесек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5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Ыргызбай-аулие мазар середина ХIХ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сельское кладбище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  <w:bookmarkEnd w:id="503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50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Алдай группа петроглифов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бывшего аула Алдай, урочище Алдай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50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Асу-Булак 1 оловянные выработки эпоха бронзы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востоку от поселка Асу-Булак около бывшего села Чальче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50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1 оловянные выработки эпоха бронзы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бывшего села Баймырза, урочище Жаманжизак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50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2 оловянные выработки ранне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-западу от бывшего села Баймырза, 1,5 км к северу от бывшего рудника Калайтопкан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50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1 группа петроглифов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км к северо-западу от села Бестерек у бывшего рудника Медведа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50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2 группа петроглифов,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км к юго-юго-востоку и северо-северо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-востоку от села Бестерек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51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Бухтыр 1 могильник,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бывшем селе Бухтыр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51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Васильевское группа петроглифов,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востоку от села Васильевское, сопка Каратобе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51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Герасимовка могильник VI-VII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Герасимовка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13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группа курганов эпоха бронзы -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к северо-востоку от села Гагарино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1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Кокшакоз группа курганов рубеж I тысячелетия до нашей эры - I тысячелетие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23-26 км у юго-восточной части села Гагарино, ущелье Кокшакоз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1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 могильник эпоха раннего железа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Кызылсу (бывшее Дирижабль)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1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1 группа курганов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Ленинка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1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2 группа курганов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Ленинка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1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3 группа курганов ранне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Ленинка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1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4 группа курганов ранне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югу от села Ленинка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2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5 группа петроглифов эпоха бронзы -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Ленинка, вдоль реки Сагыр и у сопки Сагыр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2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6 группа петроглифов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юго-востоку от села Ленинка местечко Нарамсак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2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7 группа петроглифов рубеж III - II тысячелетия до нашей эры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югу от села Ленинка, сопка Акбаур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23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8 группа петроглифов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Ленинка урочище Карасай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2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Ленинка 9 группа петроглифов рубеж III - II тысячелетия до нашей эры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Ленинка 0,5-1 км к северо-северо-востоку от села Кызылтас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2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1 группа курганов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северо-западнее села Манат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2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Манат 2 группа курганов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югу от села Манат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2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1 группа каменных курганов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км от села Предгорное по дороге в село Таврическое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2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2 могильник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 у юго-западной окраины села Предгорное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2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3 могильник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 напротив села Предгорное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3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Привольное 1 группа курганов эпоха бронзы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Южное и Привольное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3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Скалистое группа курганов раннее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имени Изгутты Айтыков (бывшее Скалистое)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3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Таврическое 1 группа курганов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1,5-2,6 км у северо-восточной окраины села Таврическое по дороге в село Актобе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33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Таврическое 2 одиночный каменный курган,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у северо-западной окраины села Таврическое, по дороге в село Актюба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3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 1 одиночный курган позднее средневековье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Таргын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3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 2 оловянные выработки эпоха бронзы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села Таргын северный склон горы у ключа Карагоин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3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Токсанбай группа петроглифов эпоха раннего железа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бывшего села Токсанбай, урочище Токсанбай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3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 рубеж XIX-ХХ веков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Пролетарка, улица Центральная,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3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Святых апостолов Петра и Павла православный храм начало ХХ 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Митрофановка, улица Молодежная, 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30.01.2020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4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Айтыкова И., героя Советского Союза, бюст датировка не установлена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Таргын, улица Нургалиева, 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4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Тохтарову Т., герою Советского Союза памятник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Герасимовка, улица Центральная,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  <w:bookmarkEnd w:id="542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бюст, 90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улица Абая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воинам, павшим в годы Великой Отечественной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в сквере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Найманбаева А. дом-музей 90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улица Кабанбая, 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освободителю, 1981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Южное, в центре села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  <w:bookmarkEnd w:id="547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группа петроглифов, эпоха бронзы - раннее железо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Меновное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Аманжолову С. памятник, скульпторы Сергебаев Е.А., Абишев Б.А., 2007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гвардейской дивизии, перед зданием Восточно-Казахстанского государственного университета имени Сарсена Аманжолова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кредитного товарищества (1 этаж),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 А.К., коммерсанта, магазин, 1918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54,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Боброва А.К., коммерсанта, дом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31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автор Н.Водозаборов 1918 год, 1951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Иртыша имени Славского, слева от моста через реку Иртыш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Валитова, золотопромышленника, дом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К.Либкнехта, 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лавка, 1907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Головкова, 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Выдрина дом, 1910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городское начальное мужское училище 1881-1896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Головкова, 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имени Жамбыла, 1899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59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монумент работникам УМЗ с изображением Потанина скультпоры: А.Н.Бубель, В.Б.Самойлов, Х.М.Кульчаев, архитектор С.П.Христофоров 1997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Потанина и Дзержинского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скульптура-фонтан, посвященная основателям крепости Устькаменная, скульптор В.С.Раппопорт, 1990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 напротив магазина "Сауле", пересечение улиц Горького и Кирова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 Ф.Э. бюст, скульпторы П.Б.Шишов, В.С.Раппопорт, 1984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Пермитина, 15, в сквере перед зданием управления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народов (бывшее Приходское мужское училище), 1897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Ушанова, 61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 постановлением Восточно-Казахстанского областного акимата от 11.09.2014 № 244.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строителей 1952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5/1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 ("Алтайэнэрго") 1940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Историко-краеведческого музея здание (бывшая Городская полицейская управа),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К.Кайсенова, 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связи, архитектор И.Н.Репинский, 1959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Ушанова, 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Жеромского, бухгалтера, дом конец XIX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К.Кайсенова, 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исполнительного областного комитета, построенное на основе дома купца Курочкина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33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звездам" скульптура, скульптор Е.В.Вучетич, архитектор Л.И.Маковеев, 1962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Протазанова,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Кирову С.М. памятник, скульптор Н.А.Томский, 1965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"Жастар"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Кожевникова И.Н. стеклянной и фаянсовой посуды магазин, 1914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59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Костюрина О.Ф., механические мастерские, 1907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47 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Устькаменная, 1720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 Ульба, район Стрелка, территория монастыря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лабаз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Мариинское женское училище 1901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К.Кайсенова, 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Меновщикова А.С., дом с винным погребом начало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кинотеатр, 50 годы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Пролетарская, 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Михаэлиса Е.П. могила, 1913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Ушановское городское кладбище по трассе в село Степное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искусств здание (бывшая Меновщикова А.С., золотопромышленника, контора) рубеж XIX-XX веков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"Перекуем мечи на орала" скульптура, скульптор Е.В.Вучетич, архитектор Л.И.Маковеев, 1962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Протазанова,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Подойникова И.Д., рыбопромышленника, дом 1899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А., купца, лабаз конец XIX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магазин (бывший "Саввы Семенова и сыновья" торговый дом), 1910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N 13 здание, 50 годы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Правды, 3, район Аблакетка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ателье, 50 годы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газеты "Рудный Алтай" (бывшая Начальная школа Министерства народного просвещения) 1919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церковь, 1787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железнодорожный вокзал 1938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железнодорожная станция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Ушанову Я.В. памятник, скульптор Г.А. Огнев, архитектор А.Н.Душкин 1962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Ушанова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Восточно-Казахстанского областного акимата от 16.10.2015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 (бывшая Начальная мужская школа) 1912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Ушанова, 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"Эхо" иллюзион (кинотеатр), 1911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Яворовского, владельца пивного завода дом 1908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К.Кайсенова, 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застройки в стиле советского классицизма вокруг Дома культуры металлургов (всего 4 здания) 50 годы ХХ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34, 36 (дом с аркой); бульвар Гагарина, 3 (дом с магазином); пропект Независимость, 45,47 (группа жилых домов)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скульптурных работ, выполненных профессиональными скульпторами на всесоюзном симпозиуме (всего 23 скульптуры), 1989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Ушанова, сквер перед центральным универсальным магазином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парк (бывший парк имени Кирова) 2005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Головкова, Кайсенова, Кирова, Горького (исторический центр)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6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мемориальный комплекс погибших воинов и героев Великой отечественной войны, автор В.С.Раппопорт, 1995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Протозанова, Набережной Иртыша имени Славского, район "Стрелка"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  <w:bookmarkEnd w:id="605"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6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Барашки 1 могильник XII-XI веков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Барашки 2 поселение вторая половина II тысечелетия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Вершина могильник эпоха раннего железа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Рулиха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Волчовка поселение рубеж эпох бронзы -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северо-западу от села Волчовка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Верх-Уба могильник позднее средневековье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Верх-Уба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6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1 поселение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поселка Заречный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поселка Заречный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6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Захариха группа поселений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Межовка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6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Каменка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6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Камышенка поселение рубеж эпох бронзы -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Заречный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6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Маринка могильник середина II тысечалетия до нашей эры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Зевакино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могильник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Волчовка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Тараданка 1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Убинка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Тараданка 2 могильник эпоха раннего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юго-западу от села Убинка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Убинка поселение средние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Убинка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Усть-Таловка поселение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западу от села Усть-Таловка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Шапаревка могильник эпоха бронзы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Рулиха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больницы, 1898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П.Морозова, 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краеведческого музея (бывший Дом сельского пристава), 1911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Советская, 55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Зоркальцева, купца, лабаз, 1909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Советская, 41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Мухамедшина, купца, лабаз 1906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Советская, 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6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Филимонова, купца, магазин 1913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Советская, 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6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Астафьеву И.М. и Вербицкому Т.С. памятник 60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пересечение улиц Вербицкого и Вокзальная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борцам за установление Советской власти, 1919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Барашки, улица Советская, 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Иванову А., писателю, памятник, автор В.Б.Самойлов, 2008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в центральном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воинам-землякам, погибшим в годы Великой отечественнной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за мостом, через реку Уба по трассе Шемонаиха-Усть-Каменогорск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6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погибшим в годы Великой отечественнной войны, 70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погибшим в годы Великой отечественнной войны, скульпторы Мягких В.А., Роговский А.Ф., Сидоркин А.В., архитектор Ключнев А.И. 1975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улица Ленина, в парке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погибшим в годы Великой отечественнной войны, 1980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в сквере у здания поселковой администрапции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6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борцам за установление советской власти 1972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Верх-Уба, улица Мира, 1 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6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 братской могиле борцов за установление Советской власти, 60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Убинка, улица Лермонтова, 36 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6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 братской могиле борцов за установление Советской власти, 60 годы ХХ 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Советская, 62 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6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Памятный знак на месте расстрела борцов за Советскую власть, 1922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10 км по трассе Усть-Каменогорск-Шемонаиха, Фомина сопка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Мыржыкбай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 N 560</w:t>
            </w:r>
          </w:p>
        </w:tc>
      </w:tr>
    </w:tbl>
    <w:bookmarkStart w:name="z656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нормативно-правовых актов областных исполнительных органов Восточно-Казахстанской области и бывшей Семипалатинской области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исполнительного комитета Восточно-Казахстанского областного Совета народных депутатов "О памятниках культуры, рекомендуемых под государственную охрану" от 30 августа 1978 года N 494. 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исполнительного комитета Восточно-Казахстанского областного Совета народных депутатов "О принятии под государственную охрану памятников истории и культуры Восточно-Казахстанской области" от 21 января 1981 года N 33. 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исполнительного комитета Восточно-Казахстанского областного Совета народных депутатов "О списке памятников истории и культуры области" от 25 февраля 1981 года N 128. 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исполнительного комитета Восточно-Казахстанского областного Совета народных депутатов "Об утверждении списков охранных зон, памятников истории и культуры, подлежащих государственной охраны и снятии с государственной охраны памятников археологии и монументального искусства серийного производства" от 26 декабря 1984 года N 631. 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исполнительного комитета Восточно-Казахстанского областного Совета народных депутатов "Об утверждении дополнительного списка памятников истории и культуры и о снятии с государственной охраны памятников археологии" от 24 декабря 1986 года N 569. 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исполнительного комитета Восточно-Казахстанского областного Совета народных депутатов "Об утверждении дополнительного списка памятников археологии" от 28 января 1988 года N 36. 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исполнительного комитета Восточно-Казахстанского областного Совета народных депутатов "О состоянии учета, сохранности и использования памятников истории и культуры в области" от 21 декабря 1989 года N 297. 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исполнительного комитета Восточно-Казахстанского областного Совета народных депутатов "Об утверждении дополнительного списка памятников археологии, истории и культуры" от 18 декабря 1990 года N 219. 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акима Восточно-Казахстанской области "Об утверждении дополнительного списка охраняемых государством памятников и недостатках, допускаемых в охране и использовании историко-культурного наследия" от 15 февраля 1996 года N 29. 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акима Восточно-Казахстанской области "О внесении изменений в список памятников местного значения, охраняемых государством" от 3 июля 1998 года N 1-388р. 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8 июня 1978 года N 319-II. 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исполнительного комитета Семипалатинского городского Совета народных депутатов "О состоянии и мерах по дальнейшему улучшению содержания и охраны памятников истории и культуры в свете Закона СССР и Казахской ССР "Об охране и использовании памятников истории и культуры" от 2 января 1979 года N 1-8. 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 марта 1979 года 124-4. 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14 мая 1979 года N 4/2. 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14 ноября 1980 года N 673-22. 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11 августа 1982 года N 412-14. 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30 декабря 1985 года N 683-21. 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10 февраля 1987 года N 64-3. 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21 октября 1987 года N 478-19. 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исполнительного комитета Семипалатинского областного Совета народных депутатов "О взятии под государственную охрану памятников истории и культуры на территории области" от 10 мая 1988 года N 194-5. 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исполнительного комитета Семипалатинского областного Совета народных депутатов "О дополнительных мерах по выполнению Закона СССР и Каз.ССР "Об охране и использовании памятников истории и культуры" в Семипалатинской области" от 25 июля 1991 года N 154-9. 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главы Семипалатинской областной администрации Республики Казахстан "О включении в государственный список памятников истории и культуры Семипалатинской области зданий Семипалатинского училища культуры им.Абая и Бахтинского медресе" о т 22 июня 1992 года N 114. 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главы Семипалатинской областной администрации Республики Казахстан "О принятии под государственную охрану памятников истории и культуры на территории области" от 29 декабря 1992 года N 221. 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главы Семипалатинской областной администрации Республики Казахстан "О принятии под государственную охрану памятников истории и культуры на территории области" от 14 февраля 1994 года N 38. 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главы Семипалатинской областной администрации Республики Казахстан "О принятии под государственную охрану памятников истории и культуры на территории области" от 26 мая 1995 года N 157. 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исполнительного комитета Семипалатинского городского Совета народных депутатов "О взятии под государственную охрану здание бывшего телеграфа, расположенного по улице Красноармейская, 116 как памятника промышленной архитектуры" от 17 мая 1989 года N 10-534. 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Мыржыкбай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