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50d2" w14:textId="2175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14 декабря 2007 года N 3/28-IV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Восточно-Казахстанского областного маслихата IV созыва от 8 апреля 2008 года N 5/62-IV. Зарегистрировано Департаментом юстиции Восточно-Казахстанской области 21 апреля 2008 года за N 2479.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подпунктом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 Восточно-Казахстанский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Восточно-Казахстанского областного маслихата "Об областном бюджете на 2008 год" от 14 декабря 2007 года N 3/28-IV (зарегистрировано в Реестре государственной регистрации нормативных правовых актов за N 2464, опубликовано в газете "Дидар" от 10 января 2008 года N 2-3, от 12 января 2008 года N 4, в газете "Рудный Алтай" от 10 января 2008 года N 3-4, с внесенными изменениями и дополнениями решением от 29 января 2008 года N 4/49-IV "О внесении изменений и дополнений в решение от 14 декабря 2007 года N 3/28-IV "Об областном бюджете на 2008 год", зарегистрировано в Реестре государственной регистрации нормативных правовых актов за N 2473, опубликовано в газете "Дидар" от 14 февраля 2008 года N 19-20, "Рудный Алтай" от 14 февраля 2008 года N 23-24, от 16 февраля 2008 года N 25-26,)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- 85248909,1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- 18010867,0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- 378773,0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- 66859269,1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- 86606550,3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- 1357641,2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- 1751727,0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- 1773000,0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- 21273,0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- 958036,0 тысяч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- 958036,0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-4067404,2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- 4067404,2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четвертом пункта 5-4 цифры "1090946" заменить цифрами "1092333";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 цифры "561800" заменить цифрами "611800", цифры "383600" заменить цифрами "433600";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12 цифры "3585739" заменить цифрами "4158697";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инвестиционных проектах: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 дополнить администратором бюджетных программ с бюджетной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коммунального хозяйства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Развитие системы 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 дополнить администратором бюджетных программ с бюджетной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коммунального хозяйства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Развитие теплоэнергетической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"Прочие", по администратору бюджетных программ 265 "Управление предпринимательства и промышленности области" дополнить бюджетной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Кредитование АО "Фонд развития малого предпринимательства" на реализацию государственной инвестиционной политики";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приложении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"1090946" заменить цифрами "1092333";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"529622" заменить цифрами "531009";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"28685" заменить цифрами "27298";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"9100" заменить цифрами "7713";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"68643" заменить цифрами "61708";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"35015" заменить цифрами "28080";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"36402" заменить цифрами "39176";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"2774" заменить цифрами "5548";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"182748" заменить цифрами "186909";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"111979" заменить цифрами "116140";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"259168" заменить цифрами "261942";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"216487" заменить цифрами "219261";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приложении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5, 7,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"615000" заменить цифрами "627000";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"615000" заменить цифрами "627000";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приложениях 2,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"Департамент (Управление)", "Управление (Отдел)", "Департамента (Управления)" заменить словами "Управление", "Управление", "Управления";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приложения 1, 5, 13 изложить в новой редакции согласно приложениям 1, 2, 3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Председатель cессии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Секретарь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Восточно-Казахстанского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областного маслихата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апреля 2008 года N 5/62-IV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33"/>
        <w:gridCol w:w="853"/>
        <w:gridCol w:w="933"/>
        <w:gridCol w:w="6113"/>
        <w:gridCol w:w="24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85248909,1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18010867,0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6862865,0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6862865,0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6862865,0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7791761,0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7791761,0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7791761,0
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3356241,0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3356241,0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84940,0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
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3248769,0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6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13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22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25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66859269,1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585833,1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585833,1
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585833,1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66273436,0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66273436,0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6775964,0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12561159,0
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46936313,0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93"/>
        <w:gridCol w:w="1133"/>
        <w:gridCol w:w="1073"/>
        <w:gridCol w:w="4953"/>
        <w:gridCol w:w="2413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86606550,3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2315365,0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1466311,0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1437566,0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1325106,0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512756,0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184178,0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594545,0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739255,0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739255,0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97303,0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631500,0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86977,0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441978,0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 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397695,0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325531,0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224014,0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136759,0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
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68169,0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4986631,0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4986631,0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4865744,0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4674621,0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3722022,0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894046,0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186623,0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93968,0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43227,0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120887,0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11960179,0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3823757,0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1172052,0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по спорту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1128996,0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2651705,0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843245,0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706419,0
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
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19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19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428333,0
</w:t>
            </w:r>
          </w:p>
        </w:tc>
      </w:tr>
      <w:tr>
        <w:trPr>
          <w:trHeight w:val="16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2729331,0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139599,0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2589732,0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2589732,0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профессиональных лицеях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1565296,0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колледжах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1024436,0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Переподготовка и повышение 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188716,0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88057,0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84420,0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5218375,0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720588,0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
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131460,0
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
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63307,0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42518,0
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129725,0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146179,0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4497787,0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4497787,0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3450018,0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1047769,0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1073"/>
        <w:gridCol w:w="1033"/>
        <w:gridCol w:w="933"/>
        <w:gridCol w:w="5433"/>
        <w:gridCol w:w="2413"/>
      </w:tblGrid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29192297,9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8472776,9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8472776,9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8472776,9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780596,0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7692180,9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1517159,0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726767,0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504784,0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504784,0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790392,0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санитарно-эпидемиологического надзора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485087,0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462584,0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285959,0
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 эпидемиологической экспертизы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285959,0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5430804,0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5173673,0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3985577,0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3957895,0
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515540,0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346920,0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 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460833,0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413204,0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47629,0
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7055947,0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7055947,0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6281429,0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549422,0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5732007,0
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774518,0
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  на льготных условиях отдельных категорий граждан на амбулаторном уровне лечения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178238,0
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84720,0
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79835,0
</w:t>
            </w:r>
          </w:p>
        </w:tc>
      </w:tr>
      <w:tr>
        <w:trPr>
          <w:trHeight w:val="13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 находящихся на диспансерном учете при амбулаторном лечении хронических заболеваний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75511,0
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356214,0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1375139,0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1375139,0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1292610,0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1282530,0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82529,0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5340472,0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280127,0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91263,0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86665,0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90832,0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59482,0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5060345,0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5060345,0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4959942,0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3231925,0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1915898,0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1176232,0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1176232,0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62200,0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498743,0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487797,0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58660,0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68832,0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697211,0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697211,0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572741,0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42455,0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148066,0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58201,0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
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протезно-ортопедическими изделиями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78840,0
</w:t>
            </w:r>
          </w:p>
        </w:tc>
      </w:tr>
      <w:tr>
        <w:trPr>
          <w:trHeight w:val="20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194000,0
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
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 из малообеспеченных семей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973961,0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973961,0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924875,0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3860910,0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
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1198000,0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2215910,0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1274202,0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1253602,0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941708,0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911057,0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3049617,0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1014740,0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928019,0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165564,0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329023,0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359232,0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86721,0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1323214,0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481840,0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56679,0
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202731,0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841374,0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841374,0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572763,0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209871,0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188875,0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140891,0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140891,0
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172993,0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172993,0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442923,8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442923,8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442923,8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442923,8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442923,8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3"/>
        <w:gridCol w:w="1053"/>
        <w:gridCol w:w="1073"/>
        <w:gridCol w:w="933"/>
        <w:gridCol w:w="5453"/>
        <w:gridCol w:w="2453"/>
      </w:tblGrid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3449402,0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1886716,0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1879116,0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54624,0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19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 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619961,0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619961,0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613194,0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895213,0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190702,0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44463,0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146239,0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704511,0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704511,0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404511,0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1094399,0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1094399,0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968929,0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31419,0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887510,0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архитектуры и градостроительства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123950,0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2798349,0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1332480,0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1332480,0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1332480,0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1090000,0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123725,0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1342144,0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1342144,0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709000,0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127000,0
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199822,0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282126,0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766298,0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67998,0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66638,0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156600,0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433600,0
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 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16320288,0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2695987,6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-1357641,2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 бюджетное кредитование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1751727,0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1773000,0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 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приобретение жилья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1123000,0
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958036,0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-4067404,2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4067404,2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апреля  2008 года N 5/62-IV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2007 года N 3/28-IV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Трансферты из областного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районов (городов областного значения)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241"/>
        <w:gridCol w:w="1595"/>
        <w:gridCol w:w="1595"/>
        <w:gridCol w:w="1474"/>
        <w:gridCol w:w="1575"/>
        <w:gridCol w:w="1556"/>
      </w:tblGrid>
      <w:tr>
        <w:trPr>
          <w:trHeight w:val="22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4158697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282126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дома в с.Караул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 27 в селе Кокбай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"Подъезд к музею Ауэзова км 0-5"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Историко-культурного и литературно-мемориального музея им. Арипа Танирбергенова в  г. Аягозе Аягозского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инженерных сетей и благоустройство 5-этажного жилого дома N 16 в 9 микрорайоне г. Аягоза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 Акши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с.Шынгожа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(учителям,врачам),желающим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п.Глубокое Глубоковского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  п. Глубокое Глубоковского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  п. Глубокое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средней школы в с. Жанаозен Жарминского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инженерных сетей для ИЖС в г. Зайсане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двух паромов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с.Куйган Курчумского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типового районного дома культуры в с.Курчум Курчумского района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16- квартирного жилого дома  в с. Курчум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г.Риддер 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1336113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"Спорткомплекс "Ертис"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 "Семей"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реконструкции головного водозабора поселка  Шульбинска города Семей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первоочередных работ для обеспечения бесперебойного теплоснабжения города Семей в 2008-2009 годы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проектно-сметной документации по реконструкции и капитальному ремонту объектов теплоснабжения города Семей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(в том числе разработка проектно-сметной документации)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1322114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443449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"Өскемен-Тәртіп" в г. Усть-Каменогорске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карт сейсмического микрорайонирования в г. Усть-Каменогорске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административного городского акимата в г. Усть-Каменогорске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дома по ул. Утепова с пристроенной библиотекой в г. Усть-Каменогорске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223852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г.Усть-Каменогорска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инженерных сетей и  жилого дома по улице Ульяновской в городе Усть-Каменогорске, в том числе на разработку проектно-сметной документации на реконструкцию инженерных сетей и жилого дома - 7000 тенге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 Усть-Каменогорске (экологический парк)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 Усть-Каменогорске" (строительство ливневого коллектора)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(в том числе разработка проектно-сметной документации)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"Ұлан жолдары"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 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 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30-ти квартирного жилого дома в г. Шемонаиха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93"/>
        <w:gridCol w:w="1593"/>
        <w:gridCol w:w="1593"/>
        <w:gridCol w:w="1533"/>
        <w:gridCol w:w="1413"/>
        <w:gridCol w:w="1553"/>
      </w:tblGrid>
      <w:tr>
        <w:trPr>
          <w:trHeight w:val="22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924875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911057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дома в с.Караул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 27 в селе Кокбай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"Подъезд к музею Ауэзова км 0-5"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Историко-культурного и литературно-мемориального музея им. Арипа Танирбергенова в  г. Аягозе Аягозского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инженерных сетей и благоустройство 5-этажного жилого дома N 16 в 9 микрорайоне г. Аягоза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 Акши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с.Шынгожа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
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(учителям,врачам),желающим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п.Глубокое Глубоковского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  п. Глубокое Глубоковского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  п. Глубокое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средней школы в с.Жанаозен Жарминского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     ул. Кондюрина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инженерных сетей для ИЖС в    г. Зайсане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 Карагайского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двух паромов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с.Куйган Курчумского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типового районного дома культуры в с. Курчум Курчумского района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16- квартирного жилого дома  в с. Курчум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г.Риддер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
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"Спорткомплекс "Ертис"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 "Семей"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реконструкции головного водозабора поселка  Шульбинска города Семей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посвященных празднованию 150-летия Шакариму Кудайбердиеву в городе Семей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первоочередных работ для обеспечения бесперебойного теплоснабжения города Семей в 2008-2009 годы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проектно-сметной документации по реконструкции и капитальному ремонту объектов теплоснабжения города Семей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(в том числе разработка проектно-сметной документации)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"Өскемен-Тәртіп" в г. Усть-Каменогорске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карт сейсмического микрорайонирования в г. Усть-Каменогорске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административного городского акимата в г. Усть-Каменогорске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дома по ул. Утепова с пристроенной библиотекой в г. Усть-Каменогорске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г.Усть-Каменогорска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инженерных сетей и  жилого дома по улице Ульяновской в городе Усть-Каменогорске, в том числе на разработку проектно-сметной документации на реконструкцию инженерных сетей и жилого дома - 7000 тенге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 Усть-Каменогорске (экологический парк)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 Усть-Каменогорске" (строительство ливневого коллектора)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
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(в том числе разработка проектно-сметной документации)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"Ұлан жолдары"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 английского языка в общеобразовательные школы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30-ти квартирного жилого дома в г. Шемонаиха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алға", "Күміс алға" или получавшие ранее звание "Мать-героиня" и награжденные орденом "Материнская слава" 1, 2 степени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апреля  2008 года N 5/62-IV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Целевые трансферты на развитие бюджетам районов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(городов областного значения)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развитие системы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373"/>
        <w:gridCol w:w="3273"/>
      </w:tblGrid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1253602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селах Косагаш, Мадениет, Бидайык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 водопровода с водозабором в селе Сарыарка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Рекострукция поселкового водопровода с водозабором в селе Айгыз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
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 водопровода с водозабором в селе Тарбагатай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
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 водозаборных сооружений и водопроводных сетей в городе Аягозе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Бородулиха (2-я очередь)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122583
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Дмитриевка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Коростели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Георгиевка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254797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поселке Октябрьский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Риддер  из подземного источника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водопроводно-канализационной сети протяженностью 5,6 км города Риддер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Кокжира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90134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села Алмасай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 канализации в селе Урджар (2-я очередь строительства - водоснабжение -1-й, 2-й, 3-й пусковые комплексы)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Коктерек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
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Южное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Тас-Арык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Алтыншокы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Аксаковка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Науалы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