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1d290" w14:textId="681d2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водоохранной полосы Шульбинского водохранилища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Восточно-Казахстанской области от 4 февраля 2008 года N 441. Зарегистрировано Департаментом юстиции Восточно-Казахстанской области 22 февраля 2008 года за N 2476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ff"/>
          <w:sz w:val="28"/>
        </w:rPr>
        <w:t>статьями 39</w:t>
      </w:r>
      <w:r>
        <w:rPr>
          <w:rFonts w:ascii="Times New Roman"/>
          <w:b w:val="false"/>
          <w:i w:val="false"/>
          <w:color w:val="0000ff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проектом "Водоохранная зона Шульбинского водохранилища"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- в редакции постановления Восточно-Казахстанского областного акимата от 22.12.2016 </w:t>
      </w:r>
      <w:r>
        <w:rPr>
          <w:rFonts w:ascii="Times New Roman"/>
          <w:b w:val="false"/>
          <w:i w:val="false"/>
          <w:color w:val="ff0000"/>
          <w:sz w:val="28"/>
        </w:rPr>
        <w:t>№ 392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Установить водоохранную зону и водоохранную полосу Шульбинского водохранилища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Установить специальный режим хозяйственного использования на территории водоохранной зоны и режим ограниченной хозяйственной деятельности на территории водоохранной полосы Шульбинского водохранилища согласно действующему законодательству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Департаменту природных ресурсов и регулирования природопользования Восточно-Казахстанской области (Колесников В.Р.) передать проект "Водоохранная зона Шульбинского водохранилища"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Контроль за исполнением настоящего постановления возложить на заместителя акима области Плотникова С. 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Настоящее постановление вводится в действие со дня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Начальник Иртышского бассейнового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водохозяйственного управления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февраля 2008 года N 441</w:t>
            </w:r>
          </w:p>
        </w:tc>
      </w:tr>
    </w:tbl>
    <w:bookmarkStart w:name="z1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водоохранная полоса Шульбинского водохранилища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4"/>
        <w:gridCol w:w="892"/>
        <w:gridCol w:w="1198"/>
        <w:gridCol w:w="1812"/>
        <w:gridCol w:w="2632"/>
        <w:gridCol w:w="1198"/>
        <w:gridCol w:w="1505"/>
        <w:gridCol w:w="2019"/>
      </w:tblGrid>
      <w:tr>
        <w:trPr>
          <w:trHeight w:val="30" w:hRule="atLeast"/>
        </w:trPr>
        <w:tc>
          <w:tcPr>
            <w:tcW w:w="1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объект, его участок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Водоохраная зона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полоса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границы, (км)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щадь,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на, (м)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Шульбинское водохрани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лище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500-1000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50-350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Примечания: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Ширина водоохранной зоны устанавливается от уреза воды при нормально подпертом уровне, соответствующем горизонтали 240 метров: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1000 метров в местах впадения рек Шульбинка, Осиха, Уба, Кызылсу, Ковалевка, лога восточнее села Убаредмет;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500 метров в местах переработки берегов с учетом конечной стадии переработки.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Ширина водоохранной полосы устанавливается 50 метров: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от уреза воды при нормально подпертом уровне, соответствующем горизонтали 240 метров;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в местах переработки берегов - от конечной стадии переработки при нормально подпертом уровне.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Границы и ширина водоохранной зоны и водоохранной полосы отражены в картографическом материале утвержденного проекта "Водоохранная зона Шульбинского водохранилища".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Директор департамента природных ресурсов и регулирования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природопользования Восточно-Казахстанской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