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e0c9" w14:textId="3a7e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2007 года N 5/39-4c "О бюджете города Шымкента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15 сентября 2008 года N 13/137-4с. Зарегистрировано Управлением юстиции города Шымкента 24 сентября 2008 года N 14-1-82.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с истечением срока применения - письмо Маслихата города Шымкента от 30.11.2009 N 1-314.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решением Южно-Казахстанского областного маслихата от 5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N 9/115-IV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Южно-Казахстанского областного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3/14- 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2008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"О бюджете города Шымкента на 2008 год"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5/39-4с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N 14-1-67, опубликовано 11 января 2008 года в газетах "Шымкент келбеті", "Панорама Шымкента", внесены изменения и дополнения решением городского маслихата от 17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N 6/57-4с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Шымкента на 2008 год", зарегистрировано в Реестре государственной регистрации нормативных правовых актов за N 14-1-70, опубликовано 1 февраля 2008 года в газетах "Шымкент келбеті", "Панорама Шымкента" N 5; решением городского маслихата от 25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N 9/99-4с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Шымкента на 2008 год", зарегистрировано в Реестре государственной регистрации нормативных правовых актов за N 14-1-73, опубликовано 16 мая 2008 года в газетах "Шымкент келбеті", "Панорама Шымкента" N 20; решением городского маслихата от 30 июня 2008 года </w:t>
      </w:r>
      <w:r>
        <w:rPr>
          <w:rFonts w:ascii="Times New Roman"/>
          <w:b w:val="false"/>
          <w:i w:val="false"/>
          <w:color w:val="000000"/>
          <w:sz w:val="28"/>
        </w:rPr>
        <w:t>N 10/106-4с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Шымкента на 2008 год", зарегистрировано в Реестре государственной регистрации нормативных правовых актов за N 14-1-80; решением городского маслихата от 11 июля 2008 года </w:t>
      </w:r>
      <w:r>
        <w:rPr>
          <w:rFonts w:ascii="Times New Roman"/>
          <w:b w:val="false"/>
          <w:i w:val="false"/>
          <w:color w:val="000000"/>
          <w:sz w:val="28"/>
        </w:rPr>
        <w:t>N 11/128-4с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Шымкента на 2008 год", зарегистрировано в Реестре государственной регистрации нормативных правовых актов за N 14-1-81, опубликовано 25 июля 2008 года в газетах "Шымкент келбеті", "Панорама Шымкента" N 30;)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11 669 858 заменить цифрами 12 170 381;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11 057 962 заменить цифрами 10 557 439;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20 заменить цифрами 24,3;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городском бюджете на 2008 год целевые текущие трансферты из областного бюджета в сумме 5 656 757,0 тысяч тенге, на средний ремонт дорог, на развитие теплоэнергетической системы, на благоустройство, озеленение, санитарию, освещение и на разработку генерального плана города и изготовление эскизных проектов.;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       Н. Бекназаров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2008 года N 13/137-4с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5/39-4с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Бюджет города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68"/>
        <w:gridCol w:w="906"/>
        <w:gridCol w:w="6792"/>
        <w:gridCol w:w="27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34 799 264 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12 170 381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1 946 068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1 105 000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413 626 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427 352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7 172 321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6 724 431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158 406 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289 484 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223 455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223 455 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3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10 557 439 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6 754 012 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6 754 012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3 803 427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3 761 427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12 029 444 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12 029 444 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12 029 444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806"/>
        <w:gridCol w:w="806"/>
        <w:gridCol w:w="888"/>
        <w:gridCol w:w="6137"/>
        <w:gridCol w:w="2679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29 186 345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259 625 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192 561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88 309 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88 309 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41 634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41 634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28 034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19 669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156 200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10 819 524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1 142 310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6 606 091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6 606 091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6 047 365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системы начального,основного среднего и общего среднего образования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3 026 455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654 910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572 403 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426 779 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3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82 507 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82 507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35 953 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8 303 152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5 617 205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5 562 259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2 922 389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2 639 870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299 367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97 342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97 342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202 025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192 833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2 386 580 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2 113 272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211 030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827 754 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1 054 812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185 381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185 381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565 402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343 758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342 258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321 442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20 816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75 526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62 226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52 360 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9 866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18 346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1 034 343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60 760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скотомогильников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(биотермических ям)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53 133 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53 133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392 676 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392 676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16 590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16 590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376 086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107 386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268 700 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5 516 297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5 511 537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183 588 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172 334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85 408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85 408 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53 032 </w:t>
            </w:r>
          </w:p>
        </w:tc>
      </w:tr>
      <w:tr>
        <w:trPr>
          <w:trHeight w:val="8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53 032 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155 027 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5 612 919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      Наименование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1 034 059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