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7b14" w14:textId="13c7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25 декабря 2007 года N 5/39-4с "О бюджете города Шымкента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от 30 июня 2008 года N 10/106-41. Зарегистрировано управлением юстиции города Шымкента 9 июля 2008 года за N 14-1-80. Утратило силу с истечением срока применения - письмо Маслихата города Шымкента от 30 ноября 2009 года N 1-314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с истечением срока применения - письмо Маслихата города Шымкента от 30.11.2009 N 1-314.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Южно-Казахстанского областного маслихата от 17 июня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7/92-IV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Южно-Казахстанского областного маслихата от 13 декабря 2007 года N 3/14- IV "Об областном бюджете на 2008 год"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"О бюджете города Шымкента на 2008 год"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(зарегистрировано в Реестре государственной регистрации нормативных правовых актов за N 14-1-67, опубликовано 11 января 2008 года в газетах "Шымкент келбеті", "Панорама Шымкента", внесены изменения и дополнения решением городского маслихата от 17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6/57-4с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внесений изменений и дополнений в решение городского маслихата от 25 декабря 2007 года N 5/39-4с "О бюджете города Шымкента на 2008 год", зарегистрировано в Реестре государственной регистрации нормативных правовых актов за N 14-1-70, опубликовано 1 февраля 2008 года в газетах "Шымкент келбеті", "Панорама Шымкента" N 5; решением городского маслихата от 25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9/99-4с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внесений изменений и дополнений в решение городского маслихата от 25 декабря 2007 года N 5/39-4с "О бюджете города Шымкента на 2008 год", зарегистрировано в Реестре государственной регистрации нормативных правовых актов за N 14-1-73, опубликовано 16 мая 2008 года в газетах "Шымкент келбеті", "Панорама Шымкента" N 20)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"35 594 376" заменить цифрами "38 063 070";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"11 715 248" заменить цифрами "11 662 858";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"9 692 101" заменить цифрами "12 213 185";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"28 734 457" заменить цифрами "31 203 151";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"5 656 757" заменить цифрами "4 643 700";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"141 701" заменить цифрами "129 292";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"359 961" заменить цифрами "2 902 129";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"231 474" заменить цифрами "158 000";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приложению 1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Н.Жанабаев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Н. Джарболов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2008 года N 10/106-4с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25 декабря 2007 года N 5/39-4с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 города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712"/>
        <w:gridCol w:w="1349"/>
        <w:gridCol w:w="8082"/>
        <w:gridCol w:w="2366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38 063 070 </w:t>
            </w:r>
          </w:p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11 662 858 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1 125 356 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1 125 356 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1 202 658 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1 202 658 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1 924 068 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1 095 000 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402 626 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426 352 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7 245 321 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6 763 431 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178 406 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303 484 </w:t>
            </w:r>
          </w:p>
        </w:tc>
      </w:tr>
      <w:tr>
        <w:trPr>
          <w:trHeight w:val="12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165 455 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165 455 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</w:tr>
      <w:tr>
        <w:trPr>
          <w:trHeight w:val="8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6 700 </w:t>
            </w:r>
          </w:p>
        </w:tc>
      </w:tr>
      <w:tr>
        <w:trPr>
          <w:trHeight w:val="8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7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11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11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15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20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 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32 463 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32 463 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14 145 027 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9 841 077 </w:t>
            </w:r>
          </w:p>
        </w:tc>
      </w:tr>
      <w:tr>
        <w:trPr>
          <w:trHeight w:val="8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9 841 077 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4 303 950 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4 261 950 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12 213 185 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12 213 185 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12 213 185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826"/>
        <w:gridCol w:w="1045"/>
        <w:gridCol w:w="1163"/>
        <w:gridCol w:w="6918"/>
        <w:gridCol w:w="2342"/>
      </w:tblGrid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31 203 151 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251 165 </w:t>
            </w:r>
          </w:p>
        </w:tc>
      </w:tr>
      <w:tr>
        <w:trPr>
          <w:trHeight w:val="8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186 401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8 633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8 633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84 849 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84 849 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92 919 </w:t>
            </w:r>
          </w:p>
        </w:tc>
      </w:tr>
      <w:tr>
        <w:trPr>
          <w:trHeight w:val="11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92 919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39 334 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39 334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24 534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53 394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20 369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20 369 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20 369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33 025 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33 025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33 025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390 708 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390 708 </w:t>
            </w:r>
          </w:p>
        </w:tc>
      </w:tr>
      <w:tr>
        <w:trPr>
          <w:trHeight w:val="11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390 708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390 708 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11 049 265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1 188 310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1 188 310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1 188 310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Начальное, основное, среднее и общее среднее образование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6 789 832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6 789 832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6 231 106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286 615 </w:t>
            </w:r>
          </w:p>
        </w:tc>
      </w:tr>
      <w:tr>
        <w:trPr>
          <w:trHeight w:val="11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в государственной системы начального,основного среднего и общего среднего образования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272 111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3 026 455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98 171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19 533 </w:t>
            </w:r>
          </w:p>
        </w:tc>
      </w:tr>
      <w:tr>
        <w:trPr>
          <w:trHeight w:val="11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учебников,учебно-методических комплексов для государственных учреждений образования района (города районного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50 900 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27 738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2 928 284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2 928 284 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664 910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572 403 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426 779 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54 408 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69 504 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45 469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32 457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1 282 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161 023 </w:t>
            </w:r>
          </w:p>
        </w:tc>
      </w:tr>
      <w:tr>
        <w:trPr>
          <w:trHeight w:val="18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62 636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129 000 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129 000 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92 507 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92 507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44 944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1 610 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45 953 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9 523 706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5 612 320 </w:t>
            </w:r>
          </w:p>
        </w:tc>
      </w:tr>
      <w:tr>
        <w:trPr>
          <w:trHeight w:val="11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50 061 </w:t>
            </w:r>
          </w:p>
        </w:tc>
      </w:tr>
      <w:tr>
        <w:trPr>
          <w:trHeight w:val="11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50 061 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5 562 259 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2 922 389 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2 639 870 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1 080 527 </w:t>
            </w:r>
          </w:p>
        </w:tc>
      </w:tr>
      <w:tr>
        <w:trPr>
          <w:trHeight w:val="11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796 797 </w:t>
            </w:r>
          </w:p>
        </w:tc>
      </w:tr>
      <w:tr>
        <w:trPr>
          <w:trHeight w:val="11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796 797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283 730 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224 775 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58 955 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2 830 859 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11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2 411 020 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211 030 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840 754 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19 676 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1 339 560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331 912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331 912 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587 702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111 178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111 178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97 178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359 758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358 258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336 442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21 816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77 526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64 226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52 138 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12 088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39 240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25 146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22 146 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Топливо-энергетический комплекс и недропользование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1 364 974 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топливо-энергетического комплекса и недропользования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1 364 974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1 364 974 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1 364 974 </w:t>
            </w:r>
          </w:p>
        </w:tc>
      </w:tr>
      <w:tr>
        <w:trPr>
          <w:trHeight w:val="11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59 760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7 627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7 627 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3 705 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  функционирования скотомогильников (биотермических ям)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2 120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1 802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52 133 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52 133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27 133 </w:t>
            </w:r>
          </w:p>
        </w:tc>
      </w:tr>
      <w:tr>
        <w:trPr>
          <w:trHeight w:val="11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поселков, аулов (сел), аульных (сельских) округов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Промышленность,архитектурная, градостроительная и строительная деятельность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345 685 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345 685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20 090 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20 090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325 595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91 243 </w:t>
            </w:r>
          </w:p>
        </w:tc>
      </w:tr>
      <w:tr>
        <w:trPr>
          <w:trHeight w:val="11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234 352 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5 534 297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5 534 297 </w:t>
            </w:r>
          </w:p>
        </w:tc>
      </w:tr>
      <w:tr>
        <w:trPr>
          <w:trHeight w:val="11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5 534 297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4 760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5 529 537 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177 386 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11 159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11 159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11 159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166 227 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84 301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84 301 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48 032 </w:t>
            </w:r>
          </w:p>
        </w:tc>
      </w:tr>
      <w:tr>
        <w:trPr>
          <w:trHeight w:val="11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48 032 </w:t>
            </w:r>
          </w:p>
        </w:tc>
      </w:tr>
      <w:tr>
        <w:trPr>
          <w:trHeight w:val="11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33 894 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33 894 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135 027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135 027 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135 027 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135 027 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645 311 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419 861 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6 859 919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-14 700 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2 281 059 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2 281 059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2 281 059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2 281 059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2 281 059 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2 281 059 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4 593 560 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VII.Финансирование дефицита (использование профицита) бюджета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-4 593 560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